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7B" w:rsidRDefault="00F13B85">
      <w:pPr>
        <w:widowControl w:val="0"/>
        <w:spacing w:after="0" w:line="560" w:lineRule="exact"/>
        <w:rPr>
          <w:rFonts w:ascii="黑体" w:eastAsia="黑体" w:hAnsi="黑体" w:cs="黑体"/>
          <w:color w:val="000000"/>
          <w:w w:val="95"/>
          <w:kern w:val="2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color w:val="000000"/>
          <w:w w:val="95"/>
          <w:kern w:val="2"/>
          <w:sz w:val="32"/>
          <w:szCs w:val="32"/>
          <w:lang w:eastAsia="zh-CN"/>
        </w:rPr>
        <w:t>附件</w:t>
      </w:r>
    </w:p>
    <w:p w:rsidR="00C33A7B" w:rsidRDefault="00F13B85">
      <w:pPr>
        <w:widowControl w:val="0"/>
        <w:spacing w:after="0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w w:val="95"/>
          <w:kern w:val="2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w w:val="95"/>
          <w:kern w:val="2"/>
          <w:sz w:val="44"/>
          <w:szCs w:val="44"/>
          <w:lang w:eastAsia="zh-CN"/>
        </w:rPr>
        <w:t>2023</w:t>
      </w:r>
      <w:r>
        <w:rPr>
          <w:rFonts w:ascii="方正小标宋简体" w:eastAsia="方正小标宋简体" w:hAnsi="方正小标宋简体" w:cs="方正小标宋简体" w:hint="eastAsia"/>
          <w:color w:val="000000"/>
          <w:w w:val="95"/>
          <w:kern w:val="2"/>
          <w:sz w:val="44"/>
          <w:szCs w:val="44"/>
          <w:lang w:eastAsia="zh-CN"/>
        </w:rPr>
        <w:t>年四川省出版物发行业协会</w:t>
      </w:r>
    </w:p>
    <w:p w:rsidR="00C33A7B" w:rsidRPr="00285D45" w:rsidRDefault="00F13B85" w:rsidP="00285D45">
      <w:pPr>
        <w:widowControl w:val="0"/>
        <w:spacing w:after="0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2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w w:val="95"/>
          <w:kern w:val="2"/>
          <w:sz w:val="44"/>
          <w:szCs w:val="44"/>
          <w:lang w:eastAsia="zh-CN"/>
        </w:rPr>
        <w:t>创先争优评选活动申报表</w:t>
      </w:r>
    </w:p>
    <w:tbl>
      <w:tblPr>
        <w:tblW w:w="87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37"/>
        <w:gridCol w:w="2348"/>
        <w:gridCol w:w="3673"/>
      </w:tblGrid>
      <w:tr w:rsidR="00C33A7B">
        <w:trPr>
          <w:trHeight w:val="486"/>
          <w:jc w:val="center"/>
        </w:trPr>
        <w:tc>
          <w:tcPr>
            <w:tcW w:w="2737" w:type="dxa"/>
            <w:noWrap/>
            <w:vAlign w:val="center"/>
          </w:tcPr>
          <w:p w:rsidR="00C33A7B" w:rsidRDefault="00F13B85">
            <w:pPr>
              <w:widowControl w:val="0"/>
              <w:spacing w:after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6"/>
                <w:kern w:val="2"/>
                <w:sz w:val="28"/>
                <w:szCs w:val="28"/>
                <w:lang w:eastAsia="zh-CN"/>
              </w:rPr>
              <w:t>申报单位</w:t>
            </w:r>
            <w:r>
              <w:rPr>
                <w:rFonts w:ascii="Times New Roman" w:eastAsia="仿宋_GB2312" w:hAnsi="Times New Roman" w:cs="Times New Roman"/>
                <w:color w:val="000000"/>
                <w:spacing w:val="-16"/>
                <w:kern w:val="2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021" w:type="dxa"/>
            <w:gridSpan w:val="2"/>
            <w:noWrap/>
            <w:vAlign w:val="center"/>
          </w:tcPr>
          <w:p w:rsidR="00C33A7B" w:rsidRDefault="00C33A7B">
            <w:pPr>
              <w:widowControl w:val="0"/>
              <w:spacing w:after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2"/>
                <w:sz w:val="28"/>
                <w:szCs w:val="28"/>
                <w:lang w:eastAsia="zh-CN"/>
              </w:rPr>
            </w:pPr>
          </w:p>
        </w:tc>
      </w:tr>
      <w:tr w:rsidR="00C33A7B">
        <w:trPr>
          <w:trHeight w:val="486"/>
          <w:jc w:val="center"/>
        </w:trPr>
        <w:tc>
          <w:tcPr>
            <w:tcW w:w="2737" w:type="dxa"/>
            <w:noWrap/>
            <w:vAlign w:val="center"/>
          </w:tcPr>
          <w:p w:rsidR="00C33A7B" w:rsidRDefault="00F13B85">
            <w:pPr>
              <w:widowControl w:val="0"/>
              <w:spacing w:after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6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6"/>
                <w:kern w:val="2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348" w:type="dxa"/>
            <w:tcBorders>
              <w:right w:val="single" w:sz="4" w:space="0" w:color="auto"/>
            </w:tcBorders>
            <w:noWrap/>
            <w:vAlign w:val="center"/>
          </w:tcPr>
          <w:p w:rsidR="00C33A7B" w:rsidRDefault="00F13B85">
            <w:pPr>
              <w:widowControl w:val="0"/>
              <w:spacing w:after="0" w:line="560" w:lineRule="exact"/>
              <w:rPr>
                <w:rFonts w:ascii="Times New Roman" w:eastAsia="仿宋_GB2312" w:hAnsi="Times New Roman" w:cs="Times New Roman"/>
                <w:color w:val="000000"/>
                <w:spacing w:val="-16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6"/>
                <w:kern w:val="2"/>
                <w:sz w:val="28"/>
                <w:szCs w:val="28"/>
                <w:lang w:eastAsia="zh-CN"/>
              </w:rPr>
              <w:t>联系人：</w:t>
            </w:r>
          </w:p>
        </w:tc>
        <w:tc>
          <w:tcPr>
            <w:tcW w:w="3673" w:type="dxa"/>
            <w:tcBorders>
              <w:left w:val="single" w:sz="4" w:space="0" w:color="auto"/>
            </w:tcBorders>
            <w:noWrap/>
            <w:vAlign w:val="center"/>
          </w:tcPr>
          <w:p w:rsidR="00C33A7B" w:rsidRDefault="00F13B85">
            <w:pPr>
              <w:widowControl w:val="0"/>
              <w:spacing w:after="0" w:line="560" w:lineRule="exact"/>
              <w:rPr>
                <w:rFonts w:ascii="Times New Roman" w:eastAsia="仿宋_GB2312" w:hAnsi="Times New Roman" w:cs="Times New Roman"/>
                <w:color w:val="000000"/>
                <w:spacing w:val="-16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6"/>
                <w:kern w:val="2"/>
                <w:sz w:val="28"/>
                <w:szCs w:val="28"/>
                <w:lang w:eastAsia="zh-CN"/>
              </w:rPr>
              <w:t>联系电话：</w:t>
            </w:r>
          </w:p>
        </w:tc>
      </w:tr>
      <w:tr w:rsidR="00C33A7B" w:rsidTr="00285D45">
        <w:trPr>
          <w:trHeight w:val="5969"/>
          <w:jc w:val="center"/>
        </w:trPr>
        <w:tc>
          <w:tcPr>
            <w:tcW w:w="2737" w:type="dxa"/>
            <w:noWrap/>
            <w:vAlign w:val="center"/>
          </w:tcPr>
          <w:p w:rsidR="00C33A7B" w:rsidRDefault="00F13B85">
            <w:pPr>
              <w:widowControl w:val="0"/>
              <w:spacing w:after="0" w:line="560" w:lineRule="exact"/>
              <w:ind w:firstLineChars="200" w:firstLine="560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>综述材料</w:t>
            </w:r>
          </w:p>
          <w:p w:rsidR="00C33A7B" w:rsidRPr="00285D45" w:rsidRDefault="00F13B85" w:rsidP="00285D45">
            <w:pPr>
              <w:widowControl w:val="0"/>
              <w:spacing w:after="0" w:line="56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8"/>
                <w:szCs w:val="28"/>
                <w:lang w:eastAsia="zh-CN"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>00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>字以内，直奔主题，用数据、事实说话，不穿靴戴帽，内容包括项目基本情况、活动开展情况、群众受益情况、宣传报道情况等）</w:t>
            </w:r>
            <w:bookmarkStart w:id="0" w:name="_GoBack"/>
            <w:bookmarkEnd w:id="0"/>
          </w:p>
        </w:tc>
        <w:tc>
          <w:tcPr>
            <w:tcW w:w="6021" w:type="dxa"/>
            <w:gridSpan w:val="2"/>
            <w:noWrap/>
          </w:tcPr>
          <w:p w:rsidR="00C33A7B" w:rsidRDefault="00C33A7B">
            <w:pPr>
              <w:widowControl w:val="0"/>
              <w:spacing w:after="0" w:line="560" w:lineRule="exact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 w:rsidR="00C33A7B" w:rsidRDefault="00C33A7B">
            <w:pPr>
              <w:widowControl w:val="0"/>
              <w:spacing w:line="560" w:lineRule="exact"/>
              <w:ind w:leftChars="200" w:left="860" w:hangingChars="200" w:hanging="42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 w:rsidR="00C33A7B" w:rsidRDefault="00C33A7B">
            <w:pPr>
              <w:widowControl w:val="0"/>
              <w:spacing w:after="0" w:line="560" w:lineRule="exact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 w:rsidR="00C33A7B" w:rsidRDefault="00C33A7B">
            <w:pPr>
              <w:widowControl w:val="0"/>
              <w:spacing w:line="560" w:lineRule="exact"/>
              <w:ind w:leftChars="200" w:left="860" w:hangingChars="200" w:hanging="42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 w:rsidR="00C33A7B" w:rsidRDefault="00C33A7B">
            <w:pPr>
              <w:widowControl w:val="0"/>
              <w:spacing w:after="0" w:line="560" w:lineRule="exact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 w:rsidR="00C33A7B" w:rsidRDefault="00C33A7B">
            <w:pPr>
              <w:widowControl w:val="0"/>
              <w:spacing w:line="560" w:lineRule="exact"/>
              <w:ind w:leftChars="200" w:left="860" w:hangingChars="200" w:hanging="420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  <w:p w:rsidR="00C33A7B" w:rsidRDefault="00C33A7B">
            <w:pPr>
              <w:widowControl w:val="0"/>
              <w:spacing w:after="0" w:line="560" w:lineRule="exact"/>
              <w:jc w:val="both"/>
              <w:rPr>
                <w:rFonts w:ascii="Times New Roman" w:eastAsia="宋体" w:hAnsi="Times New Roman" w:cs="Times New Roman"/>
                <w:color w:val="000000"/>
                <w:kern w:val="2"/>
                <w:sz w:val="21"/>
                <w:szCs w:val="21"/>
                <w:lang w:eastAsia="zh-CN"/>
              </w:rPr>
            </w:pPr>
          </w:p>
        </w:tc>
      </w:tr>
      <w:tr w:rsidR="00C33A7B">
        <w:trPr>
          <w:trHeight w:val="2670"/>
          <w:jc w:val="center"/>
        </w:trPr>
        <w:tc>
          <w:tcPr>
            <w:tcW w:w="2737" w:type="dxa"/>
            <w:noWrap/>
            <w:vAlign w:val="center"/>
          </w:tcPr>
          <w:p w:rsidR="00C33A7B" w:rsidRDefault="00F13B85">
            <w:pPr>
              <w:widowControl w:val="0"/>
              <w:spacing w:after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>申报单位意见</w:t>
            </w:r>
          </w:p>
        </w:tc>
        <w:tc>
          <w:tcPr>
            <w:tcW w:w="6021" w:type="dxa"/>
            <w:gridSpan w:val="2"/>
            <w:noWrap/>
            <w:vAlign w:val="center"/>
          </w:tcPr>
          <w:p w:rsidR="00C33A7B" w:rsidRDefault="00C33A7B">
            <w:pPr>
              <w:widowControl w:val="0"/>
              <w:spacing w:after="0" w:line="560" w:lineRule="exact"/>
              <w:ind w:firstLineChars="200" w:firstLine="560"/>
              <w:jc w:val="right"/>
              <w:rPr>
                <w:rFonts w:ascii="Times New Roman" w:eastAsia="仿宋_GB2312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</w:pPr>
          </w:p>
          <w:p w:rsidR="00C33A7B" w:rsidRDefault="00C33A7B">
            <w:pPr>
              <w:widowControl w:val="0"/>
              <w:spacing w:after="0" w:line="560" w:lineRule="exact"/>
              <w:ind w:firstLineChars="200" w:firstLine="560"/>
              <w:jc w:val="right"/>
              <w:rPr>
                <w:rFonts w:ascii="Times New Roman" w:eastAsia="仿宋_GB2312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</w:pPr>
          </w:p>
          <w:p w:rsidR="00C33A7B" w:rsidRDefault="00C33A7B">
            <w:pPr>
              <w:widowControl w:val="0"/>
              <w:spacing w:after="0" w:line="560" w:lineRule="exact"/>
              <w:ind w:firstLineChars="200" w:firstLine="560"/>
              <w:jc w:val="right"/>
              <w:rPr>
                <w:rFonts w:ascii="Times New Roman" w:eastAsia="仿宋_GB2312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</w:pPr>
          </w:p>
          <w:p w:rsidR="00C33A7B" w:rsidRDefault="00F13B85">
            <w:pPr>
              <w:widowControl w:val="0"/>
              <w:spacing w:after="0" w:line="56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8"/>
                <w:szCs w:val="28"/>
                <w:lang w:eastAsia="zh-CN"/>
              </w:rPr>
              <w:t>负责人：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>（签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8"/>
                <w:szCs w:val="28"/>
                <w:lang w:eastAsia="zh-CN"/>
              </w:rPr>
              <w:t>字盖公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>章）</w:t>
            </w:r>
          </w:p>
          <w:p w:rsidR="00C33A7B" w:rsidRDefault="00F13B85">
            <w:pPr>
              <w:widowControl w:val="0"/>
              <w:spacing w:after="0" w:line="560" w:lineRule="exact"/>
              <w:ind w:firstLineChars="200" w:firstLine="560"/>
              <w:jc w:val="right"/>
              <w:rPr>
                <w:rFonts w:ascii="Times New Roman" w:eastAsia="仿宋_GB2312" w:hAnsi="Times New Roman" w:cs="Times New Roman"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>日</w:t>
            </w:r>
          </w:p>
        </w:tc>
      </w:tr>
      <w:tr w:rsidR="00C33A7B">
        <w:trPr>
          <w:trHeight w:val="2992"/>
          <w:jc w:val="center"/>
        </w:trPr>
        <w:tc>
          <w:tcPr>
            <w:tcW w:w="2737" w:type="dxa"/>
            <w:noWrap/>
            <w:vAlign w:val="center"/>
          </w:tcPr>
          <w:p w:rsidR="00C33A7B" w:rsidRDefault="00F13B85">
            <w:pPr>
              <w:widowControl w:val="0"/>
              <w:spacing w:after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8"/>
                <w:szCs w:val="28"/>
                <w:lang w:eastAsia="zh-CN"/>
              </w:rPr>
              <w:lastRenderedPageBreak/>
              <w:t>初评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021" w:type="dxa"/>
            <w:gridSpan w:val="2"/>
            <w:noWrap/>
            <w:vAlign w:val="center"/>
          </w:tcPr>
          <w:p w:rsidR="00C33A7B" w:rsidRDefault="00C33A7B">
            <w:pPr>
              <w:widowControl w:val="0"/>
              <w:spacing w:after="0" w:line="560" w:lineRule="exact"/>
              <w:ind w:firstLineChars="200" w:firstLine="560"/>
              <w:jc w:val="right"/>
              <w:rPr>
                <w:rFonts w:ascii="Times New Roman" w:eastAsia="仿宋_GB2312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</w:pPr>
          </w:p>
          <w:p w:rsidR="00C33A7B" w:rsidRDefault="00C33A7B">
            <w:pPr>
              <w:widowControl w:val="0"/>
              <w:spacing w:after="0" w:line="560" w:lineRule="exact"/>
              <w:ind w:firstLineChars="200" w:firstLine="560"/>
              <w:jc w:val="right"/>
              <w:rPr>
                <w:rFonts w:ascii="Times New Roman" w:eastAsia="仿宋_GB2312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</w:pPr>
          </w:p>
          <w:p w:rsidR="00C33A7B" w:rsidRDefault="00C33A7B">
            <w:pPr>
              <w:widowControl w:val="0"/>
              <w:spacing w:after="0" w:line="560" w:lineRule="exact"/>
              <w:ind w:firstLineChars="200" w:firstLine="560"/>
              <w:jc w:val="right"/>
              <w:rPr>
                <w:rFonts w:ascii="Times New Roman" w:eastAsia="仿宋_GB2312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</w:pPr>
          </w:p>
          <w:p w:rsidR="00C33A7B" w:rsidRDefault="00F13B85">
            <w:pPr>
              <w:widowControl w:val="0"/>
              <w:spacing w:after="0" w:line="560" w:lineRule="exact"/>
              <w:ind w:firstLineChars="1400" w:firstLine="3920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8"/>
                <w:szCs w:val="28"/>
                <w:lang w:eastAsia="zh-CN"/>
              </w:rPr>
              <w:t>(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8"/>
                <w:szCs w:val="28"/>
                <w:lang w:eastAsia="zh-CN"/>
              </w:rPr>
              <w:t>省发协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8"/>
                <w:szCs w:val="28"/>
                <w:lang w:eastAsia="zh-CN"/>
              </w:rPr>
              <w:t>公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>章）</w:t>
            </w:r>
          </w:p>
          <w:p w:rsidR="00C33A7B" w:rsidRDefault="00F13B85">
            <w:pPr>
              <w:widowControl w:val="0"/>
              <w:spacing w:after="0" w:line="560" w:lineRule="exact"/>
              <w:ind w:firstLineChars="200" w:firstLine="560"/>
              <w:jc w:val="right"/>
              <w:rPr>
                <w:rFonts w:ascii="Times New Roman" w:eastAsia="仿宋_GB2312" w:hAnsi="Times New Roman" w:cs="Times New Roman"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>日</w:t>
            </w:r>
          </w:p>
        </w:tc>
      </w:tr>
      <w:tr w:rsidR="00C33A7B">
        <w:trPr>
          <w:trHeight w:val="2863"/>
          <w:jc w:val="center"/>
        </w:trPr>
        <w:tc>
          <w:tcPr>
            <w:tcW w:w="2737" w:type="dxa"/>
            <w:noWrap/>
            <w:vAlign w:val="center"/>
          </w:tcPr>
          <w:p w:rsidR="00C33A7B" w:rsidRDefault="00F13B85">
            <w:pPr>
              <w:widowControl w:val="0"/>
              <w:spacing w:after="0"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8"/>
                <w:szCs w:val="28"/>
                <w:lang w:eastAsia="zh-CN"/>
              </w:rPr>
              <w:t>复评意见</w:t>
            </w:r>
          </w:p>
        </w:tc>
        <w:tc>
          <w:tcPr>
            <w:tcW w:w="6021" w:type="dxa"/>
            <w:gridSpan w:val="2"/>
            <w:noWrap/>
            <w:vAlign w:val="center"/>
          </w:tcPr>
          <w:p w:rsidR="00C33A7B" w:rsidRDefault="00C33A7B">
            <w:pPr>
              <w:widowControl w:val="0"/>
              <w:spacing w:after="0" w:line="560" w:lineRule="exact"/>
              <w:ind w:firstLineChars="200" w:firstLine="560"/>
              <w:jc w:val="right"/>
              <w:rPr>
                <w:rFonts w:ascii="Times New Roman" w:eastAsia="仿宋_GB2312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</w:pPr>
          </w:p>
          <w:p w:rsidR="00C33A7B" w:rsidRDefault="00C33A7B">
            <w:pPr>
              <w:widowControl w:val="0"/>
              <w:spacing w:after="0" w:line="560" w:lineRule="exact"/>
              <w:ind w:firstLineChars="200" w:firstLine="560"/>
              <w:jc w:val="right"/>
              <w:rPr>
                <w:rFonts w:ascii="Times New Roman" w:eastAsia="仿宋_GB2312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</w:pPr>
          </w:p>
          <w:p w:rsidR="00C33A7B" w:rsidRDefault="00C33A7B">
            <w:pPr>
              <w:widowControl w:val="0"/>
              <w:spacing w:after="0" w:line="560" w:lineRule="exact"/>
              <w:ind w:firstLineChars="200" w:firstLine="560"/>
              <w:jc w:val="right"/>
              <w:rPr>
                <w:rFonts w:ascii="Times New Roman" w:eastAsia="仿宋_GB2312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</w:pPr>
          </w:p>
          <w:p w:rsidR="00C33A7B" w:rsidRDefault="00F13B85">
            <w:pPr>
              <w:widowControl w:val="0"/>
              <w:spacing w:after="0" w:line="560" w:lineRule="exact"/>
              <w:ind w:firstLineChars="200" w:firstLine="560"/>
              <w:jc w:val="right"/>
              <w:rPr>
                <w:rFonts w:ascii="Times New Roman" w:eastAsia="仿宋_GB2312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>（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8"/>
                <w:szCs w:val="28"/>
                <w:lang w:eastAsia="zh-CN"/>
              </w:rPr>
              <w:t>省发协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kern w:val="2"/>
                <w:sz w:val="28"/>
                <w:szCs w:val="28"/>
                <w:lang w:eastAsia="zh-CN"/>
              </w:rPr>
              <w:t>公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>章）</w:t>
            </w:r>
          </w:p>
          <w:p w:rsidR="00C33A7B" w:rsidRDefault="00F13B85">
            <w:pPr>
              <w:widowControl w:val="0"/>
              <w:spacing w:after="0" w:line="560" w:lineRule="exact"/>
              <w:ind w:firstLineChars="200" w:firstLine="560"/>
              <w:jc w:val="right"/>
              <w:rPr>
                <w:rFonts w:ascii="Times New Roman" w:eastAsia="仿宋_GB2312" w:hAnsi="Times New Roman" w:cs="Times New Roman"/>
                <w:color w:val="000000"/>
                <w:kern w:val="2"/>
                <w:sz w:val="32"/>
                <w:szCs w:val="32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8"/>
                <w:szCs w:val="28"/>
                <w:lang w:eastAsia="zh-CN"/>
              </w:rPr>
              <w:t>日</w:t>
            </w:r>
          </w:p>
        </w:tc>
      </w:tr>
    </w:tbl>
    <w:p w:rsidR="00C33A7B" w:rsidRDefault="00C33A7B">
      <w:pPr>
        <w:widowControl w:val="0"/>
        <w:spacing w:after="0" w:line="560" w:lineRule="exact"/>
        <w:jc w:val="both"/>
        <w:rPr>
          <w:rFonts w:ascii="Times New Roman" w:eastAsia="宋体" w:hAnsi="Times New Roman" w:cs="Times New Roman"/>
          <w:color w:val="000000"/>
          <w:kern w:val="2"/>
          <w:sz w:val="21"/>
          <w:szCs w:val="21"/>
          <w:lang w:eastAsia="zh-CN"/>
        </w:rPr>
      </w:pPr>
    </w:p>
    <w:p w:rsidR="00C33A7B" w:rsidRDefault="00C33A7B">
      <w:pPr>
        <w:widowControl w:val="0"/>
        <w:spacing w:after="0" w:line="560" w:lineRule="exact"/>
        <w:jc w:val="both"/>
        <w:rPr>
          <w:rFonts w:ascii="黑体" w:eastAsia="黑体" w:hAnsi="黑体" w:cs="黑体"/>
          <w:color w:val="000000"/>
          <w:kern w:val="2"/>
          <w:sz w:val="32"/>
          <w:szCs w:val="32"/>
          <w:lang w:eastAsia="zh-CN"/>
        </w:rPr>
      </w:pPr>
    </w:p>
    <w:p w:rsidR="00C33A7B" w:rsidRDefault="00C33A7B">
      <w:pPr>
        <w:widowControl w:val="0"/>
        <w:spacing w:after="0" w:line="560" w:lineRule="exact"/>
        <w:jc w:val="both"/>
        <w:rPr>
          <w:rFonts w:ascii="黑体" w:eastAsia="黑体" w:hAnsi="黑体" w:cs="黑体"/>
          <w:color w:val="000000"/>
          <w:kern w:val="2"/>
          <w:sz w:val="32"/>
          <w:szCs w:val="32"/>
          <w:lang w:eastAsia="zh-CN"/>
        </w:rPr>
      </w:pPr>
    </w:p>
    <w:p w:rsidR="00C33A7B" w:rsidRDefault="00C33A7B">
      <w:pPr>
        <w:widowControl w:val="0"/>
        <w:jc w:val="both"/>
        <w:rPr>
          <w:rFonts w:ascii="黑体" w:eastAsia="黑体" w:hAnsi="黑体" w:cs="黑体"/>
          <w:color w:val="000000"/>
          <w:kern w:val="2"/>
          <w:sz w:val="32"/>
          <w:szCs w:val="32"/>
          <w:lang w:eastAsia="zh-CN"/>
        </w:rPr>
      </w:pPr>
    </w:p>
    <w:p w:rsidR="00C33A7B" w:rsidRDefault="00C33A7B">
      <w:pPr>
        <w:widowControl w:val="0"/>
        <w:spacing w:after="0" w:line="240" w:lineRule="auto"/>
        <w:jc w:val="both"/>
        <w:rPr>
          <w:rFonts w:ascii="黑体" w:eastAsia="黑体" w:hAnsi="黑体" w:cs="黑体"/>
          <w:color w:val="000000"/>
          <w:kern w:val="2"/>
          <w:sz w:val="32"/>
          <w:szCs w:val="32"/>
          <w:lang w:eastAsia="zh-CN"/>
        </w:rPr>
      </w:pPr>
    </w:p>
    <w:p w:rsidR="00C33A7B" w:rsidRDefault="00C33A7B">
      <w:pPr>
        <w:widowControl w:val="0"/>
        <w:jc w:val="both"/>
        <w:rPr>
          <w:rFonts w:ascii="黑体" w:eastAsia="黑体" w:hAnsi="黑体" w:cs="黑体"/>
          <w:color w:val="000000"/>
          <w:kern w:val="2"/>
          <w:sz w:val="32"/>
          <w:szCs w:val="32"/>
          <w:lang w:eastAsia="zh-CN"/>
        </w:rPr>
      </w:pPr>
    </w:p>
    <w:p w:rsidR="00C33A7B" w:rsidRDefault="00C33A7B">
      <w:pPr>
        <w:widowControl w:val="0"/>
        <w:spacing w:after="0" w:line="240" w:lineRule="auto"/>
        <w:jc w:val="both"/>
        <w:rPr>
          <w:rFonts w:ascii="黑体" w:eastAsia="黑体" w:hAnsi="黑体" w:cs="黑体"/>
          <w:color w:val="000000"/>
          <w:kern w:val="2"/>
          <w:sz w:val="32"/>
          <w:szCs w:val="32"/>
          <w:lang w:eastAsia="zh-CN"/>
        </w:rPr>
      </w:pPr>
    </w:p>
    <w:p w:rsidR="00C33A7B" w:rsidRDefault="00C33A7B">
      <w:pPr>
        <w:widowControl w:val="0"/>
        <w:jc w:val="both"/>
        <w:rPr>
          <w:rFonts w:ascii="黑体" w:eastAsia="黑体" w:hAnsi="黑体" w:cs="黑体"/>
          <w:color w:val="000000"/>
          <w:kern w:val="2"/>
          <w:sz w:val="32"/>
          <w:szCs w:val="32"/>
          <w:lang w:eastAsia="zh-CN"/>
        </w:rPr>
      </w:pPr>
    </w:p>
    <w:p w:rsidR="00C33A7B" w:rsidRDefault="00C33A7B">
      <w:pPr>
        <w:widowControl w:val="0"/>
        <w:spacing w:after="0" w:line="240" w:lineRule="auto"/>
        <w:jc w:val="both"/>
        <w:rPr>
          <w:rFonts w:ascii="黑体" w:eastAsia="黑体" w:hAnsi="黑体" w:cs="黑体"/>
          <w:color w:val="000000"/>
          <w:kern w:val="2"/>
          <w:sz w:val="32"/>
          <w:szCs w:val="32"/>
          <w:lang w:eastAsia="zh-CN"/>
        </w:rPr>
      </w:pPr>
    </w:p>
    <w:p w:rsidR="00C33A7B" w:rsidRDefault="00C33A7B">
      <w:pPr>
        <w:widowControl w:val="0"/>
        <w:spacing w:after="0" w:line="560" w:lineRule="exact"/>
        <w:ind w:firstLineChars="200" w:firstLine="560"/>
        <w:jc w:val="both"/>
        <w:rPr>
          <w:rFonts w:ascii="宋体" w:eastAsia="宋体" w:hAnsi="宋体" w:cs="宋体"/>
          <w:sz w:val="28"/>
          <w:szCs w:val="28"/>
          <w:lang w:eastAsia="zh-CN"/>
        </w:rPr>
      </w:pPr>
    </w:p>
    <w:sectPr w:rsidR="00C33A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B85" w:rsidRDefault="00F13B85">
      <w:pPr>
        <w:spacing w:line="240" w:lineRule="auto"/>
      </w:pPr>
      <w:r>
        <w:separator/>
      </w:r>
    </w:p>
  </w:endnote>
  <w:endnote w:type="continuationSeparator" w:id="0">
    <w:p w:rsidR="00F13B85" w:rsidRDefault="00F13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B85" w:rsidRDefault="00F13B85">
      <w:pPr>
        <w:spacing w:after="0"/>
      </w:pPr>
      <w:r>
        <w:separator/>
      </w:r>
    </w:p>
  </w:footnote>
  <w:footnote w:type="continuationSeparator" w:id="0">
    <w:p w:rsidR="00F13B85" w:rsidRDefault="00F13B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A14B40"/>
    <w:multiLevelType w:val="singleLevel"/>
    <w:tmpl w:val="B3A14B40"/>
    <w:lvl w:ilvl="0">
      <w:start w:val="1"/>
      <w:numFmt w:val="decimal"/>
      <w:suff w:val="space"/>
      <w:lvlText w:val="%1."/>
      <w:lvlJc w:val="left"/>
    </w:lvl>
  </w:abstractNum>
  <w:abstractNum w:abstractNumId="1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MmY4YmYzM2NlZGI2NGIxNGVlNWIxN2QxNDJiMmYifQ=="/>
  </w:docVars>
  <w:rsids>
    <w:rsidRoot w:val="00C33A7B"/>
    <w:rsid w:val="00285D45"/>
    <w:rsid w:val="00C33A7B"/>
    <w:rsid w:val="00F13B85"/>
    <w:rsid w:val="017252E4"/>
    <w:rsid w:val="116577BB"/>
    <w:rsid w:val="145C4EA5"/>
    <w:rsid w:val="20C720F8"/>
    <w:rsid w:val="29C14D04"/>
    <w:rsid w:val="2D393907"/>
    <w:rsid w:val="38C34C43"/>
    <w:rsid w:val="3C8631F5"/>
    <w:rsid w:val="4438046B"/>
    <w:rsid w:val="4467540C"/>
    <w:rsid w:val="460E712B"/>
    <w:rsid w:val="4A3B288C"/>
    <w:rsid w:val="4CF43618"/>
    <w:rsid w:val="4EF94AC3"/>
    <w:rsid w:val="56150435"/>
    <w:rsid w:val="66B15F58"/>
    <w:rsid w:val="6C711CE5"/>
    <w:rsid w:val="79442C5B"/>
    <w:rsid w:val="7DD6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1" w:count="267">
    <w:lsdException w:name="Normal" w:uiPriority="0" w:unhideWhenUsed="0"/>
    <w:lsdException w:name="heading 1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qFormat="0"/>
    <w:lsdException w:name="index 2" w:semiHidden="1" w:qFormat="0"/>
    <w:lsdException w:name="index 3" w:semiHidden="1" w:qFormat="0"/>
    <w:lsdException w:name="index 4" w:semiHidden="1" w:qFormat="0"/>
    <w:lsdException w:name="index 5" w:semiHidden="1" w:qFormat="0"/>
    <w:lsdException w:name="index 6" w:semiHidden="1" w:qFormat="0"/>
    <w:lsdException w:name="index 7" w:semiHidden="1" w:qFormat="0"/>
    <w:lsdException w:name="index 8" w:semiHidden="1" w:qFormat="0"/>
    <w:lsdException w:name="index 9" w:semiHidden="1" w:qFormat="0"/>
    <w:lsdException w:name="toc 1" w:semiHidden="1" w:uiPriority="39" w:qFormat="0"/>
    <w:lsdException w:name="toc 2" w:semiHidden="1" w:uiPriority="39" w:qFormat="0"/>
    <w:lsdException w:name="toc 3" w:semiHidden="1" w:uiPriority="39" w:qFormat="0"/>
    <w:lsdException w:name="toc 4" w:semiHidden="1" w:uiPriority="39" w:qFormat="0"/>
    <w:lsdException w:name="toc 5" w:semiHidden="1" w:uiPriority="39" w:qFormat="0"/>
    <w:lsdException w:name="toc 6" w:semiHidden="1" w:uiPriority="39" w:qFormat="0"/>
    <w:lsdException w:name="toc 7" w:semiHidden="1" w:uiPriority="39" w:qFormat="0"/>
    <w:lsdException w:name="toc 8" w:semiHidden="1" w:uiPriority="39" w:qFormat="0"/>
    <w:lsdException w:name="toc 9" w:semiHidden="1" w:uiPriority="39" w:qFormat="0"/>
    <w:lsdException w:name="Normal Indent" w:semiHidden="1" w:qFormat="0"/>
    <w:lsdException w:name="footnote text" w:semiHidden="1" w:qFormat="0"/>
    <w:lsdException w:name="annotation text" w:semiHidden="1" w:qFormat="0"/>
    <w:lsdException w:name="index heading" w:semiHidden="1" w:qFormat="0"/>
    <w:lsdException w:name="caption" w:uiPriority="35"/>
    <w:lsdException w:name="table of figures" w:semiHidden="1" w:qFormat="0"/>
    <w:lsdException w:name="envelope address" w:semiHidden="1" w:qFormat="0"/>
    <w:lsdException w:name="envelope return" w:semiHidden="1" w:qFormat="0"/>
    <w:lsdException w:name="footnote reference" w:semiHidden="1" w:qFormat="0"/>
    <w:lsdException w:name="annotation reference" w:semiHidden="1" w:qFormat="0"/>
    <w:lsdException w:name="line number" w:semiHidden="1" w:qFormat="0"/>
    <w:lsdException w:name="page number" w:semiHidden="1" w:qFormat="0"/>
    <w:lsdException w:name="endnote reference" w:semiHidden="1" w:qFormat="0"/>
    <w:lsdException w:name="endnote text" w:semiHidden="1" w:qFormat="0"/>
    <w:lsdException w:name="table of authorities" w:semiHidden="1" w:qFormat="0"/>
    <w:lsdException w:name="toa heading" w:semiHidden="1" w:qFormat="0"/>
    <w:lsdException w:name="List 4" w:semiHidden="1" w:qFormat="0"/>
    <w:lsdException w:name="List 5" w:semiHidden="1" w:qFormat="0"/>
    <w:lsdException w:name="List Bullet 4" w:semiHidden="1" w:qFormat="0"/>
    <w:lsdException w:name="List Bullet 5" w:semiHidden="1" w:qFormat="0"/>
    <w:lsdException w:name="List Number 4" w:semiHidden="1" w:qFormat="0"/>
    <w:lsdException w:name="List Number 5" w:semiHidden="1" w:qFormat="0"/>
    <w:lsdException w:name="Title" w:uiPriority="10" w:unhideWhenUsed="0"/>
    <w:lsdException w:name="Closing" w:semiHidden="1" w:qFormat="0"/>
    <w:lsdException w:name="Signature" w:semiHidden="1" w:qFormat="0"/>
    <w:lsdException w:name="Default Paragraph Font" w:uiPriority="1"/>
    <w:lsdException w:name="Body Text Indent" w:semiHidden="1" w:qFormat="0"/>
    <w:lsdException w:name="List Continue 4" w:semiHidden="1" w:qFormat="0"/>
    <w:lsdException w:name="List Continue 5" w:semiHidden="1" w:qFormat="0"/>
    <w:lsdException w:name="Message Header" w:semiHidden="1" w:qFormat="0"/>
    <w:lsdException w:name="Subtitle" w:uiPriority="11" w:unhideWhenUsed="0"/>
    <w:lsdException w:name="Date" w:semiHidden="1" w:qFormat="0"/>
    <w:lsdException w:name="Body Text First Indent" w:semiHidden="1" w:qFormat="0"/>
    <w:lsdException w:name="Body Text First Indent 2" w:semiHidden="1" w:qFormat="0"/>
    <w:lsdException w:name="Note Heading" w:semiHidden="1" w:qFormat="0"/>
    <w:lsdException w:name="Body Text Indent 2" w:semiHidden="1" w:qFormat="0"/>
    <w:lsdException w:name="Body Text Indent 3" w:semiHidden="1" w:qFormat="0"/>
    <w:lsdException w:name="Block Text" w:semiHidden="1" w:qFormat="0"/>
    <w:lsdException w:name="Hyperlink" w:semiHidden="1" w:qFormat="0"/>
    <w:lsdException w:name="FollowedHyperlink" w:semiHidden="1" w:qFormat="0"/>
    <w:lsdException w:name="Strong" w:uiPriority="22" w:unhideWhenUsed="0"/>
    <w:lsdException w:name="Emphasis" w:uiPriority="20" w:unhideWhenUsed="0"/>
    <w:lsdException w:name="Document Map" w:semiHidden="1" w:qFormat="0"/>
    <w:lsdException w:name="Plain Text" w:semiHidden="1" w:qFormat="0"/>
    <w:lsdException w:name="E-mail Signature" w:semiHidden="1" w:qFormat="0"/>
    <w:lsdException w:name="HTML Top of Form" w:semiHidden="1" w:qFormat="0"/>
    <w:lsdException w:name="HTML Bottom of Form" w:semiHidden="1" w:qFormat="0"/>
    <w:lsdException w:name="Normal (Web)" w:semiHidden="1" w:qFormat="0"/>
    <w:lsdException w:name="HTML Acronym" w:semiHidden="1" w:qFormat="0"/>
    <w:lsdException w:name="HTML Address" w:semiHidden="1" w:qFormat="0"/>
    <w:lsdException w:name="HTML Cite" w:semiHidden="1" w:qFormat="0"/>
    <w:lsdException w:name="HTML Code" w:semiHidden="1" w:qFormat="0"/>
    <w:lsdException w:name="HTML Definition" w:semiHidden="1" w:qFormat="0"/>
    <w:lsdException w:name="HTML Keyboard" w:semiHidden="1" w:qFormat="0"/>
    <w:lsdException w:name="HTML Preformatted" w:semiHidden="1" w:qFormat="0"/>
    <w:lsdException w:name="HTML Sample" w:semiHidden="1" w:qFormat="0"/>
    <w:lsdException w:name="HTML Typewriter" w:semiHidden="1" w:qFormat="0"/>
    <w:lsdException w:name="HTML Variable" w:semiHidden="1" w:qFormat="0"/>
    <w:lsdException w:name="annotation subject" w:semiHidden="1" w:qFormat="0"/>
    <w:lsdException w:name="No List" w:semiHidden="1" w:qFormat="0"/>
    <w:lsdException w:name="Outline List 1" w:semiHidden="1" w:qFormat="0"/>
    <w:lsdException w:name="Outline List 2" w:semiHidden="1" w:qFormat="0"/>
    <w:lsdException w:name="Outline List 3" w:semiHidden="1" w:qFormat="0"/>
    <w:lsdException w:name="Table Simple 1" w:semiHidden="1" w:qFormat="0"/>
    <w:lsdException w:name="Table Simple 2" w:semiHidden="1" w:qFormat="0"/>
    <w:lsdException w:name="Table Simple 3" w:semiHidden="1" w:qFormat="0"/>
    <w:lsdException w:name="Table Classic 1" w:semiHidden="1" w:qFormat="0"/>
    <w:lsdException w:name="Table Classic 2" w:semiHidden="1" w:qFormat="0"/>
    <w:lsdException w:name="Table Classic 3" w:semiHidden="1" w:qFormat="0"/>
    <w:lsdException w:name="Table Classic 4" w:semiHidden="1" w:qFormat="0"/>
    <w:lsdException w:name="Table Colorful 1" w:semiHidden="1" w:qFormat="0"/>
    <w:lsdException w:name="Table Colorful 2" w:semiHidden="1" w:qFormat="0"/>
    <w:lsdException w:name="Table Colorful 3" w:semiHidden="1" w:qFormat="0"/>
    <w:lsdException w:name="Table Columns 1" w:semiHidden="1" w:qFormat="0"/>
    <w:lsdException w:name="Table Columns 2" w:semiHidden="1" w:qFormat="0"/>
    <w:lsdException w:name="Table Columns 3" w:semiHidden="1" w:qFormat="0"/>
    <w:lsdException w:name="Table Columns 4" w:semiHidden="1" w:qFormat="0"/>
    <w:lsdException w:name="Table Columns 5" w:semiHidden="1" w:qFormat="0"/>
    <w:lsdException w:name="Table Grid 1" w:semiHidden="1" w:qFormat="0"/>
    <w:lsdException w:name="Table Grid 2" w:semiHidden="1" w:qFormat="0"/>
    <w:lsdException w:name="Table Grid 3" w:semiHidden="1" w:qFormat="0"/>
    <w:lsdException w:name="Table Grid 4" w:semiHidden="1" w:qFormat="0"/>
    <w:lsdException w:name="Table Grid 5" w:semiHidden="1" w:qFormat="0"/>
    <w:lsdException w:name="Table Grid 6" w:semiHidden="1" w:qFormat="0"/>
    <w:lsdException w:name="Table Grid 7" w:semiHidden="1" w:qFormat="0"/>
    <w:lsdException w:name="Table Grid 8" w:semiHidden="1" w:qFormat="0"/>
    <w:lsdException w:name="Table List 1" w:semiHidden="1" w:qFormat="0"/>
    <w:lsdException w:name="Table List 2" w:semiHidden="1" w:qFormat="0"/>
    <w:lsdException w:name="Table List 3" w:semiHidden="1" w:qFormat="0"/>
    <w:lsdException w:name="Table List 4" w:semiHidden="1" w:qFormat="0"/>
    <w:lsdException w:name="Table List 5" w:semiHidden="1" w:qFormat="0"/>
    <w:lsdException w:name="Table List 6" w:semiHidden="1" w:qFormat="0"/>
    <w:lsdException w:name="Table List 7" w:semiHidden="1" w:qFormat="0"/>
    <w:lsdException w:name="Table List 8" w:semiHidden="1" w:qFormat="0"/>
    <w:lsdException w:name="Table 3D effects 1" w:semiHidden="1" w:qFormat="0"/>
    <w:lsdException w:name="Table 3D effects 2" w:semiHidden="1" w:qFormat="0"/>
    <w:lsdException w:name="Table 3D effects 3" w:semiHidden="1" w:qFormat="0"/>
    <w:lsdException w:name="Table Contemporary" w:semiHidden="1" w:qFormat="0"/>
    <w:lsdException w:name="Table Elegant" w:semiHidden="1" w:qFormat="0"/>
    <w:lsdException w:name="Table Professional" w:semiHidden="1" w:qFormat="0"/>
    <w:lsdException w:name="Table Subtle 1" w:semiHidden="1" w:qFormat="0"/>
    <w:lsdException w:name="Table Subtle 2" w:semiHidden="1" w:qFormat="0"/>
    <w:lsdException w:name="Table Web 1" w:semiHidden="1" w:qFormat="0"/>
    <w:lsdException w:name="Table Web 2" w:semiHidden="1" w:qFormat="0"/>
    <w:lsdException w:name="Table Web 3" w:semiHidden="1" w:qFormat="0"/>
    <w:lsdException w:name="Balloon Text" w:semiHidden="1" w:qFormat="0"/>
    <w:lsdException w:name="Table Grid" w:uiPriority="59" w:unhideWhenUsed="0"/>
    <w:lsdException w:name="Table Theme" w:semiHidden="1" w:qFormat="0"/>
    <w:lsdException w:name="Placeholder Text" w:semiHidden="1" w:qFormat="0"/>
    <w:lsdException w:name="No Spacing" w:semiHidden="1" w:qFormat="0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qFormat="0"/>
    <w:lsdException w:name="List Paragraph" w:semiHidden="1" w:qFormat="0"/>
    <w:lsdException w:name="Quote" w:semiHidden="1" w:qFormat="0"/>
    <w:lsdException w:name="Intense Quote" w:semiHidden="1" w:qFormat="0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semiHidden="1" w:uiPriority="37" w:qFormat="0"/>
    <w:lsdException w:name="TOC Heading" w:semiHidden="1" w:uiPriority="39"/>
  </w:latentStyles>
  <w:style w:type="paragraph" w:default="1" w:styleId="a1">
    <w:name w:val="Normal"/>
    <w:qFormat/>
    <w:pPr>
      <w:spacing w:after="200" w:line="276" w:lineRule="auto"/>
    </w:pPr>
    <w:rPr>
      <w:rFonts w:ascii="微软雅黑" w:eastAsia="微软雅黑" w:hAnsi="微软雅黑" w:cstheme="minorBidi"/>
      <w:sz w:val="22"/>
      <w:szCs w:val="22"/>
      <w:lang w:eastAsia="en-US"/>
    </w:rPr>
  </w:style>
  <w:style w:type="paragraph" w:styleId="1">
    <w:name w:val="heading 1"/>
    <w:basedOn w:val="a1"/>
    <w:next w:val="a1"/>
    <w:link w:val="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Char"/>
    <w:uiPriority w:val="99"/>
    <w:unhideWhenUsed/>
    <w:qFormat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  <w:lang w:eastAsia="en-US"/>
    </w:rPr>
  </w:style>
  <w:style w:type="paragraph" w:styleId="32">
    <w:name w:val="List 3"/>
    <w:basedOn w:val="a1"/>
    <w:uiPriority w:val="99"/>
    <w:unhideWhenUsed/>
    <w:qFormat/>
    <w:pPr>
      <w:ind w:left="1080" w:hanging="360"/>
      <w:contextualSpacing/>
    </w:pPr>
  </w:style>
  <w:style w:type="paragraph" w:styleId="2">
    <w:name w:val="List Number 2"/>
    <w:basedOn w:val="a1"/>
    <w:uiPriority w:val="99"/>
    <w:unhideWhenUsed/>
    <w:qFormat/>
    <w:pPr>
      <w:numPr>
        <w:numId w:val="1"/>
      </w:numPr>
      <w:contextualSpacing/>
    </w:pPr>
  </w:style>
  <w:style w:type="paragraph" w:styleId="a">
    <w:name w:val="List Number"/>
    <w:basedOn w:val="a1"/>
    <w:autoRedefine/>
    <w:uiPriority w:val="99"/>
    <w:unhideWhenUsed/>
    <w:qFormat/>
    <w:pPr>
      <w:numPr>
        <w:numId w:val="2"/>
      </w:numPr>
      <w:contextualSpacing/>
    </w:pPr>
  </w:style>
  <w:style w:type="paragraph" w:styleId="a6">
    <w:name w:val="caption"/>
    <w:basedOn w:val="a1"/>
    <w:next w:val="a1"/>
    <w:autoRedefine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0">
    <w:name w:val="List Bullet"/>
    <w:basedOn w:val="a1"/>
    <w:autoRedefine/>
    <w:uiPriority w:val="99"/>
    <w:unhideWhenUsed/>
    <w:qFormat/>
    <w:pPr>
      <w:numPr>
        <w:numId w:val="3"/>
      </w:numPr>
      <w:contextualSpacing/>
    </w:pPr>
  </w:style>
  <w:style w:type="paragraph" w:styleId="a7">
    <w:name w:val="Salutation"/>
    <w:basedOn w:val="a1"/>
    <w:next w:val="a1"/>
    <w:uiPriority w:val="99"/>
    <w:unhideWhenUsed/>
    <w:qFormat/>
    <w:rPr>
      <w:rFonts w:ascii="Times New Roman" w:hAnsi="Times New Roman"/>
    </w:rPr>
  </w:style>
  <w:style w:type="paragraph" w:styleId="33">
    <w:name w:val="Body Text 3"/>
    <w:basedOn w:val="a1"/>
    <w:link w:val="3Char0"/>
    <w:autoRedefine/>
    <w:uiPriority w:val="99"/>
    <w:unhideWhenUsed/>
    <w:qFormat/>
    <w:pPr>
      <w:spacing w:after="120"/>
    </w:pPr>
    <w:rPr>
      <w:sz w:val="16"/>
      <w:szCs w:val="16"/>
    </w:rPr>
  </w:style>
  <w:style w:type="paragraph" w:styleId="30">
    <w:name w:val="List Bullet 3"/>
    <w:basedOn w:val="a1"/>
    <w:uiPriority w:val="99"/>
    <w:unhideWhenUsed/>
    <w:qFormat/>
    <w:pPr>
      <w:numPr>
        <w:numId w:val="4"/>
      </w:numPr>
      <w:contextualSpacing/>
    </w:pPr>
  </w:style>
  <w:style w:type="paragraph" w:styleId="a8">
    <w:name w:val="Body Text"/>
    <w:basedOn w:val="a1"/>
    <w:link w:val="Char0"/>
    <w:autoRedefine/>
    <w:uiPriority w:val="99"/>
    <w:unhideWhenUsed/>
    <w:qFormat/>
    <w:pPr>
      <w:spacing w:after="120"/>
    </w:pPr>
  </w:style>
  <w:style w:type="paragraph" w:styleId="3">
    <w:name w:val="List Number 3"/>
    <w:basedOn w:val="a1"/>
    <w:autoRedefine/>
    <w:uiPriority w:val="99"/>
    <w:unhideWhenUsed/>
    <w:qFormat/>
    <w:pPr>
      <w:numPr>
        <w:numId w:val="5"/>
      </w:numPr>
      <w:contextualSpacing/>
    </w:pPr>
  </w:style>
  <w:style w:type="paragraph" w:styleId="22">
    <w:name w:val="List 2"/>
    <w:basedOn w:val="a1"/>
    <w:uiPriority w:val="99"/>
    <w:unhideWhenUsed/>
    <w:qFormat/>
    <w:pPr>
      <w:ind w:left="720" w:hanging="360"/>
      <w:contextualSpacing/>
    </w:pPr>
  </w:style>
  <w:style w:type="paragraph" w:styleId="a9">
    <w:name w:val="List Continue"/>
    <w:basedOn w:val="a1"/>
    <w:uiPriority w:val="99"/>
    <w:unhideWhenUsed/>
    <w:qFormat/>
    <w:pPr>
      <w:spacing w:after="120"/>
      <w:ind w:left="360"/>
      <w:contextualSpacing/>
    </w:pPr>
  </w:style>
  <w:style w:type="paragraph" w:styleId="20">
    <w:name w:val="List Bullet 2"/>
    <w:basedOn w:val="a1"/>
    <w:uiPriority w:val="99"/>
    <w:unhideWhenUsed/>
    <w:qFormat/>
    <w:pPr>
      <w:numPr>
        <w:numId w:val="6"/>
      </w:numPr>
      <w:contextualSpacing/>
    </w:pPr>
  </w:style>
  <w:style w:type="paragraph" w:styleId="aa">
    <w:name w:val="footer"/>
    <w:basedOn w:val="a1"/>
    <w:link w:val="Char1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b">
    <w:name w:val="header"/>
    <w:basedOn w:val="a1"/>
    <w:link w:val="Char2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c">
    <w:name w:val="Subtitle"/>
    <w:basedOn w:val="a1"/>
    <w:next w:val="a1"/>
    <w:link w:val="Char3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"/>
    <w:basedOn w:val="a1"/>
    <w:autoRedefine/>
    <w:uiPriority w:val="99"/>
    <w:unhideWhenUsed/>
    <w:qFormat/>
    <w:pPr>
      <w:ind w:left="360" w:hanging="360"/>
      <w:contextualSpacing/>
    </w:pPr>
  </w:style>
  <w:style w:type="paragraph" w:styleId="23">
    <w:name w:val="Body Text 2"/>
    <w:basedOn w:val="a1"/>
    <w:link w:val="2Char0"/>
    <w:autoRedefine/>
    <w:uiPriority w:val="99"/>
    <w:unhideWhenUsed/>
    <w:qFormat/>
    <w:pPr>
      <w:spacing w:after="120" w:line="480" w:lineRule="auto"/>
    </w:pPr>
  </w:style>
  <w:style w:type="paragraph" w:styleId="24">
    <w:name w:val="List Continue 2"/>
    <w:basedOn w:val="a1"/>
    <w:autoRedefine/>
    <w:uiPriority w:val="99"/>
    <w:unhideWhenUsed/>
    <w:qFormat/>
    <w:pPr>
      <w:spacing w:after="120"/>
      <w:ind w:left="720"/>
      <w:contextualSpacing/>
    </w:pPr>
  </w:style>
  <w:style w:type="paragraph" w:styleId="34">
    <w:name w:val="List Continue 3"/>
    <w:basedOn w:val="a1"/>
    <w:autoRedefine/>
    <w:uiPriority w:val="99"/>
    <w:unhideWhenUsed/>
    <w:qFormat/>
    <w:pPr>
      <w:spacing w:after="120"/>
      <w:ind w:left="1080"/>
      <w:contextualSpacing/>
    </w:pPr>
  </w:style>
  <w:style w:type="paragraph" w:styleId="ae">
    <w:name w:val="Title"/>
    <w:basedOn w:val="a1"/>
    <w:next w:val="a1"/>
    <w:link w:val="Char4"/>
    <w:autoRedefine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">
    <w:name w:val="Table Grid"/>
    <w:basedOn w:val="a3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Light Shading"/>
    <w:basedOn w:val="a3"/>
    <w:autoRedefine/>
    <w:uiPriority w:val="60"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autoRedefine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autoRedefine/>
    <w:uiPriority w:val="60"/>
    <w:qFormat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autoRedefine/>
    <w:uiPriority w:val="60"/>
    <w:qFormat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autoRedefine/>
    <w:uiPriority w:val="60"/>
    <w:qFormat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autoRedefine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autoRedefine/>
    <w:uiPriority w:val="60"/>
    <w:qFormat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1">
    <w:name w:val="Light List"/>
    <w:basedOn w:val="a3"/>
    <w:autoRedefine/>
    <w:uiPriority w:val="61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autoRedefine/>
    <w:uiPriority w:val="61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autoRedefine/>
    <w:uiPriority w:val="61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autoRedefine/>
    <w:uiPriority w:val="61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autoRedefine/>
    <w:uiPriority w:val="61"/>
    <w:qFormat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autoRedefine/>
    <w:uiPriority w:val="6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autoRedefine/>
    <w:uiPriority w:val="61"/>
    <w:qFormat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2">
    <w:name w:val="Light Grid"/>
    <w:basedOn w:val="a3"/>
    <w:autoRedefine/>
    <w:uiPriority w:val="62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autoRedefine/>
    <w:uiPriority w:val="62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autoRedefine/>
    <w:uiPriority w:val="62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autoRedefine/>
    <w:uiPriority w:val="62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autoRedefine/>
    <w:uiPriority w:val="62"/>
    <w:qFormat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autoRedefine/>
    <w:uiPriority w:val="62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autoRedefine/>
    <w:uiPriority w:val="62"/>
    <w:qFormat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0">
    <w:name w:val="Medium Shading 1"/>
    <w:basedOn w:val="a3"/>
    <w:autoRedefine/>
    <w:uiPriority w:val="63"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autoRedefine/>
    <w:uiPriority w:val="63"/>
    <w:qFormat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autoRedefine/>
    <w:uiPriority w:val="63"/>
    <w:qFormat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autoRedefine/>
    <w:uiPriority w:val="63"/>
    <w:qFormat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autoRedefine/>
    <w:uiPriority w:val="63"/>
    <w:qFormat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qFormat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autoRedefine/>
    <w:uiPriority w:val="63"/>
    <w:qFormat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autoRedefine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autoRedefine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autoRedefine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autoRedefine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autoRedefine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autoRedefine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autoRedefine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autoRedefine/>
    <w:uiPriority w:val="65"/>
    <w:qFormat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autoRedefine/>
    <w:uiPriority w:val="65"/>
    <w:qFormat/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autoRedefine/>
    <w:uiPriority w:val="65"/>
    <w:qFormat/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autoRedefine/>
    <w:uiPriority w:val="65"/>
    <w:qFormat/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autoRedefine/>
    <w:uiPriority w:val="65"/>
    <w:qFormat/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autoRedefine/>
    <w:uiPriority w:val="65"/>
    <w:qFormat/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autoRedefine/>
    <w:uiPriority w:val="65"/>
    <w:qFormat/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autoRedefine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autoRedefine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autoRedefine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autoRedefine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autoRedefine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autoRedefine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autoRedefine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autoRedefine/>
    <w:uiPriority w:val="67"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autoRedefine/>
    <w:uiPriority w:val="67"/>
    <w:qFormat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autoRedefine/>
    <w:uiPriority w:val="67"/>
    <w:qFormat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autoRedefine/>
    <w:uiPriority w:val="67"/>
    <w:qFormat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autoRedefine/>
    <w:uiPriority w:val="67"/>
    <w:qFormat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autoRedefine/>
    <w:uiPriority w:val="67"/>
    <w:qFormat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autoRedefine/>
    <w:uiPriority w:val="67"/>
    <w:qFormat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autoRedefine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autoRedefine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autoRedefine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autoRedefine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autoRedefine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autoRedefine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autoRedefine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autoRedefine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autoRedefine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autoRedefine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autoRedefine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autoRedefine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autoRedefine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autoRedefine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af3">
    <w:name w:val="Dark List"/>
    <w:basedOn w:val="a3"/>
    <w:autoRedefine/>
    <w:uiPriority w:val="70"/>
    <w:qFormat/>
    <w:rPr>
      <w:color w:val="FFFFFF" w:themeColor="background1"/>
    </w:rPr>
    <w:tblPr/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autoRedefine/>
    <w:uiPriority w:val="70"/>
    <w:qFormat/>
    <w:rPr>
      <w:color w:val="FFFFFF" w:themeColor="background1"/>
    </w:rPr>
    <w:tblPr/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autoRedefine/>
    <w:uiPriority w:val="70"/>
    <w:qFormat/>
    <w:rPr>
      <w:color w:val="FFFFFF" w:themeColor="background1"/>
    </w:rPr>
    <w:tblPr/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autoRedefine/>
    <w:uiPriority w:val="70"/>
    <w:qFormat/>
    <w:rPr>
      <w:color w:val="FFFFFF" w:themeColor="background1"/>
    </w:rPr>
    <w:tblPr/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autoRedefine/>
    <w:uiPriority w:val="70"/>
    <w:qFormat/>
    <w:rPr>
      <w:color w:val="FFFFFF" w:themeColor="background1"/>
    </w:rPr>
    <w:tblPr/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autoRedefine/>
    <w:uiPriority w:val="70"/>
    <w:qFormat/>
    <w:rPr>
      <w:color w:val="FFFFFF" w:themeColor="background1"/>
    </w:rPr>
    <w:tblPr/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autoRedefine/>
    <w:uiPriority w:val="70"/>
    <w:qFormat/>
    <w:rPr>
      <w:color w:val="FFFFFF" w:themeColor="background1"/>
    </w:rPr>
    <w:tblPr/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4">
    <w:name w:val="Colorful Shading"/>
    <w:basedOn w:val="a3"/>
    <w:autoRedefine/>
    <w:uiPriority w:val="71"/>
    <w:qFormat/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autoRedefine/>
    <w:uiPriority w:val="71"/>
    <w:qFormat/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autoRedefine/>
    <w:uiPriority w:val="71"/>
    <w:qFormat/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autoRedefine/>
    <w:uiPriority w:val="71"/>
    <w:qFormat/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autoRedefine/>
    <w:uiPriority w:val="71"/>
    <w:qFormat/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autoRedefine/>
    <w:uiPriority w:val="71"/>
    <w:qFormat/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autoRedefine/>
    <w:uiPriority w:val="71"/>
    <w:qFormat/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5">
    <w:name w:val="Colorful List"/>
    <w:basedOn w:val="a3"/>
    <w:autoRedefine/>
    <w:uiPriority w:val="72"/>
    <w:qFormat/>
    <w:rPr>
      <w:color w:val="000000" w:themeColor="text1"/>
    </w:rPr>
    <w:tblPr/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autoRedefine/>
    <w:uiPriority w:val="72"/>
    <w:qFormat/>
    <w:rPr>
      <w:color w:val="000000" w:themeColor="text1"/>
    </w:rPr>
    <w:tblPr/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autoRedefine/>
    <w:uiPriority w:val="72"/>
    <w:qFormat/>
    <w:rPr>
      <w:color w:val="000000" w:themeColor="text1"/>
    </w:rPr>
    <w:tblPr/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qFormat/>
    <w:rPr>
      <w:color w:val="000000" w:themeColor="text1"/>
    </w:rPr>
    <w:tblPr/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qFormat/>
    <w:rPr>
      <w:color w:val="000000" w:themeColor="text1"/>
    </w:rPr>
    <w:tblPr/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qFormat/>
    <w:rPr>
      <w:color w:val="000000" w:themeColor="text1"/>
    </w:rPr>
    <w:tblPr/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autoRedefine/>
    <w:uiPriority w:val="72"/>
    <w:qFormat/>
    <w:rPr>
      <w:color w:val="000000" w:themeColor="text1"/>
    </w:rPr>
    <w:tblPr/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6">
    <w:name w:val="Colorful Grid"/>
    <w:basedOn w:val="a3"/>
    <w:autoRedefine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autoRedefine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autoRedefine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autoRedefine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7">
    <w:name w:val="Strong"/>
    <w:basedOn w:val="a2"/>
    <w:autoRedefine/>
    <w:uiPriority w:val="22"/>
    <w:qFormat/>
    <w:rPr>
      <w:b/>
      <w:bCs/>
    </w:rPr>
  </w:style>
  <w:style w:type="character" w:styleId="af8">
    <w:name w:val="Emphasis"/>
    <w:basedOn w:val="a2"/>
    <w:autoRedefine/>
    <w:uiPriority w:val="20"/>
    <w:qFormat/>
    <w:rPr>
      <w:i/>
      <w:iCs/>
    </w:rPr>
  </w:style>
  <w:style w:type="character" w:styleId="af9">
    <w:name w:val="Hyperlink"/>
    <w:basedOn w:val="a2"/>
    <w:uiPriority w:val="99"/>
    <w:semiHidden/>
    <w:unhideWhenUsed/>
    <w:rPr>
      <w:color w:val="0000FF"/>
      <w:u w:val="single"/>
    </w:rPr>
  </w:style>
  <w:style w:type="character" w:customStyle="1" w:styleId="Char2">
    <w:name w:val="页眉 Char"/>
    <w:basedOn w:val="a2"/>
    <w:link w:val="ab"/>
    <w:autoRedefine/>
    <w:uiPriority w:val="99"/>
    <w:qFormat/>
  </w:style>
  <w:style w:type="character" w:customStyle="1" w:styleId="Char1">
    <w:name w:val="页脚 Char"/>
    <w:basedOn w:val="a2"/>
    <w:link w:val="aa"/>
    <w:autoRedefine/>
    <w:uiPriority w:val="99"/>
    <w:qFormat/>
  </w:style>
  <w:style w:type="paragraph" w:customStyle="1" w:styleId="13">
    <w:name w:val="无间隔1"/>
    <w:autoRedefine/>
    <w:uiPriority w:val="1"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1Char">
    <w:name w:val="标题 1 Char"/>
    <w:basedOn w:val="a2"/>
    <w:link w:val="1"/>
    <w:autoRedefine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autoRedefine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har4">
    <w:name w:val="标题 Char"/>
    <w:basedOn w:val="a2"/>
    <w:link w:val="ae"/>
    <w:autoRedefine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2"/>
    <w:link w:val="ac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4">
    <w:name w:val="列出段落1"/>
    <w:basedOn w:val="a1"/>
    <w:autoRedefine/>
    <w:uiPriority w:val="34"/>
    <w:qFormat/>
    <w:pPr>
      <w:ind w:left="720"/>
      <w:contextualSpacing/>
    </w:pPr>
  </w:style>
  <w:style w:type="character" w:customStyle="1" w:styleId="Char0">
    <w:name w:val="正文文本 Char"/>
    <w:basedOn w:val="a2"/>
    <w:link w:val="a8"/>
    <w:uiPriority w:val="99"/>
    <w:qFormat/>
  </w:style>
  <w:style w:type="character" w:customStyle="1" w:styleId="2Char0">
    <w:name w:val="正文文本 2 Char"/>
    <w:basedOn w:val="a2"/>
    <w:link w:val="23"/>
    <w:uiPriority w:val="99"/>
    <w:qFormat/>
  </w:style>
  <w:style w:type="character" w:customStyle="1" w:styleId="3Char0">
    <w:name w:val="正文文本 3 Char"/>
    <w:basedOn w:val="a2"/>
    <w:link w:val="33"/>
    <w:autoRedefine/>
    <w:uiPriority w:val="99"/>
    <w:qFormat/>
    <w:rPr>
      <w:sz w:val="16"/>
      <w:szCs w:val="16"/>
    </w:rPr>
  </w:style>
  <w:style w:type="character" w:customStyle="1" w:styleId="Char">
    <w:name w:val="宏文本 Char"/>
    <w:basedOn w:val="a2"/>
    <w:link w:val="a5"/>
    <w:autoRedefine/>
    <w:uiPriority w:val="99"/>
    <w:qFormat/>
    <w:rPr>
      <w:rFonts w:ascii="Courier" w:hAnsi="Courier"/>
      <w:sz w:val="20"/>
      <w:szCs w:val="20"/>
    </w:rPr>
  </w:style>
  <w:style w:type="paragraph" w:customStyle="1" w:styleId="15">
    <w:name w:val="引用1"/>
    <w:basedOn w:val="a1"/>
    <w:next w:val="a1"/>
    <w:link w:val="QuoteChar"/>
    <w:autoRedefine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a2"/>
    <w:link w:val="15"/>
    <w:uiPriority w:val="29"/>
    <w:qFormat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autoRedefine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Char">
    <w:name w:val="标题 6 Char"/>
    <w:basedOn w:val="a2"/>
    <w:link w:val="6"/>
    <w:autoRedefine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Char">
    <w:name w:val="标题 7 Char"/>
    <w:basedOn w:val="a2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autoRedefine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6">
    <w:name w:val="明显引用1"/>
    <w:basedOn w:val="a1"/>
    <w:next w:val="a1"/>
    <w:link w:val="IntenseQuoteChar"/>
    <w:autoRedefine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a2"/>
    <w:link w:val="16"/>
    <w:uiPriority w:val="30"/>
    <w:qFormat/>
    <w:rPr>
      <w:b/>
      <w:bCs/>
      <w:i/>
      <w:iCs/>
      <w:color w:val="4F81BD" w:themeColor="accent1"/>
    </w:rPr>
  </w:style>
  <w:style w:type="character" w:customStyle="1" w:styleId="17">
    <w:name w:val="不明显强调1"/>
    <w:basedOn w:val="a2"/>
    <w:uiPriority w:val="19"/>
    <w:qFormat/>
    <w:rPr>
      <w:i/>
      <w:iCs/>
      <w:color w:val="7F7F7F" w:themeColor="text1" w:themeTint="80"/>
    </w:rPr>
  </w:style>
  <w:style w:type="character" w:customStyle="1" w:styleId="18">
    <w:name w:val="明显强调1"/>
    <w:basedOn w:val="a2"/>
    <w:uiPriority w:val="21"/>
    <w:qFormat/>
    <w:rPr>
      <w:b/>
      <w:bCs/>
      <w:i/>
      <w:iCs/>
      <w:color w:val="4F81BD" w:themeColor="accent1"/>
    </w:rPr>
  </w:style>
  <w:style w:type="character" w:customStyle="1" w:styleId="19">
    <w:name w:val="不明显参考1"/>
    <w:basedOn w:val="a2"/>
    <w:uiPriority w:val="31"/>
    <w:qFormat/>
    <w:rPr>
      <w:smallCaps/>
      <w:color w:val="C0504D" w:themeColor="accent2"/>
      <w:u w:val="single"/>
    </w:rPr>
  </w:style>
  <w:style w:type="character" w:customStyle="1" w:styleId="1a">
    <w:name w:val="明显参考1"/>
    <w:basedOn w:val="a2"/>
    <w:autoRedefine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b">
    <w:name w:val="书籍标题1"/>
    <w:basedOn w:val="a2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1"/>
    <w:uiPriority w:val="39"/>
    <w:unhideWhenUsed/>
    <w:qFormat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1" w:count="267">
    <w:lsdException w:name="Normal" w:uiPriority="0" w:unhideWhenUsed="0"/>
    <w:lsdException w:name="heading 1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qFormat="0"/>
    <w:lsdException w:name="index 2" w:semiHidden="1" w:qFormat="0"/>
    <w:lsdException w:name="index 3" w:semiHidden="1" w:qFormat="0"/>
    <w:lsdException w:name="index 4" w:semiHidden="1" w:qFormat="0"/>
    <w:lsdException w:name="index 5" w:semiHidden="1" w:qFormat="0"/>
    <w:lsdException w:name="index 6" w:semiHidden="1" w:qFormat="0"/>
    <w:lsdException w:name="index 7" w:semiHidden="1" w:qFormat="0"/>
    <w:lsdException w:name="index 8" w:semiHidden="1" w:qFormat="0"/>
    <w:lsdException w:name="index 9" w:semiHidden="1" w:qFormat="0"/>
    <w:lsdException w:name="toc 1" w:semiHidden="1" w:uiPriority="39" w:qFormat="0"/>
    <w:lsdException w:name="toc 2" w:semiHidden="1" w:uiPriority="39" w:qFormat="0"/>
    <w:lsdException w:name="toc 3" w:semiHidden="1" w:uiPriority="39" w:qFormat="0"/>
    <w:lsdException w:name="toc 4" w:semiHidden="1" w:uiPriority="39" w:qFormat="0"/>
    <w:lsdException w:name="toc 5" w:semiHidden="1" w:uiPriority="39" w:qFormat="0"/>
    <w:lsdException w:name="toc 6" w:semiHidden="1" w:uiPriority="39" w:qFormat="0"/>
    <w:lsdException w:name="toc 7" w:semiHidden="1" w:uiPriority="39" w:qFormat="0"/>
    <w:lsdException w:name="toc 8" w:semiHidden="1" w:uiPriority="39" w:qFormat="0"/>
    <w:lsdException w:name="toc 9" w:semiHidden="1" w:uiPriority="39" w:qFormat="0"/>
    <w:lsdException w:name="Normal Indent" w:semiHidden="1" w:qFormat="0"/>
    <w:lsdException w:name="footnote text" w:semiHidden="1" w:qFormat="0"/>
    <w:lsdException w:name="annotation text" w:semiHidden="1" w:qFormat="0"/>
    <w:lsdException w:name="index heading" w:semiHidden="1" w:qFormat="0"/>
    <w:lsdException w:name="caption" w:uiPriority="35"/>
    <w:lsdException w:name="table of figures" w:semiHidden="1" w:qFormat="0"/>
    <w:lsdException w:name="envelope address" w:semiHidden="1" w:qFormat="0"/>
    <w:lsdException w:name="envelope return" w:semiHidden="1" w:qFormat="0"/>
    <w:lsdException w:name="footnote reference" w:semiHidden="1" w:qFormat="0"/>
    <w:lsdException w:name="annotation reference" w:semiHidden="1" w:qFormat="0"/>
    <w:lsdException w:name="line number" w:semiHidden="1" w:qFormat="0"/>
    <w:lsdException w:name="page number" w:semiHidden="1" w:qFormat="0"/>
    <w:lsdException w:name="endnote reference" w:semiHidden="1" w:qFormat="0"/>
    <w:lsdException w:name="endnote text" w:semiHidden="1" w:qFormat="0"/>
    <w:lsdException w:name="table of authorities" w:semiHidden="1" w:qFormat="0"/>
    <w:lsdException w:name="toa heading" w:semiHidden="1" w:qFormat="0"/>
    <w:lsdException w:name="List 4" w:semiHidden="1" w:qFormat="0"/>
    <w:lsdException w:name="List 5" w:semiHidden="1" w:qFormat="0"/>
    <w:lsdException w:name="List Bullet 4" w:semiHidden="1" w:qFormat="0"/>
    <w:lsdException w:name="List Bullet 5" w:semiHidden="1" w:qFormat="0"/>
    <w:lsdException w:name="List Number 4" w:semiHidden="1" w:qFormat="0"/>
    <w:lsdException w:name="List Number 5" w:semiHidden="1" w:qFormat="0"/>
    <w:lsdException w:name="Title" w:uiPriority="10" w:unhideWhenUsed="0"/>
    <w:lsdException w:name="Closing" w:semiHidden="1" w:qFormat="0"/>
    <w:lsdException w:name="Signature" w:semiHidden="1" w:qFormat="0"/>
    <w:lsdException w:name="Default Paragraph Font" w:uiPriority="1"/>
    <w:lsdException w:name="Body Text Indent" w:semiHidden="1" w:qFormat="0"/>
    <w:lsdException w:name="List Continue 4" w:semiHidden="1" w:qFormat="0"/>
    <w:lsdException w:name="List Continue 5" w:semiHidden="1" w:qFormat="0"/>
    <w:lsdException w:name="Message Header" w:semiHidden="1" w:qFormat="0"/>
    <w:lsdException w:name="Subtitle" w:uiPriority="11" w:unhideWhenUsed="0"/>
    <w:lsdException w:name="Date" w:semiHidden="1" w:qFormat="0"/>
    <w:lsdException w:name="Body Text First Indent" w:semiHidden="1" w:qFormat="0"/>
    <w:lsdException w:name="Body Text First Indent 2" w:semiHidden="1" w:qFormat="0"/>
    <w:lsdException w:name="Note Heading" w:semiHidden="1" w:qFormat="0"/>
    <w:lsdException w:name="Body Text Indent 2" w:semiHidden="1" w:qFormat="0"/>
    <w:lsdException w:name="Body Text Indent 3" w:semiHidden="1" w:qFormat="0"/>
    <w:lsdException w:name="Block Text" w:semiHidden="1" w:qFormat="0"/>
    <w:lsdException w:name="Hyperlink" w:semiHidden="1" w:qFormat="0"/>
    <w:lsdException w:name="FollowedHyperlink" w:semiHidden="1" w:qFormat="0"/>
    <w:lsdException w:name="Strong" w:uiPriority="22" w:unhideWhenUsed="0"/>
    <w:lsdException w:name="Emphasis" w:uiPriority="20" w:unhideWhenUsed="0"/>
    <w:lsdException w:name="Document Map" w:semiHidden="1" w:qFormat="0"/>
    <w:lsdException w:name="Plain Text" w:semiHidden="1" w:qFormat="0"/>
    <w:lsdException w:name="E-mail Signature" w:semiHidden="1" w:qFormat="0"/>
    <w:lsdException w:name="HTML Top of Form" w:semiHidden="1" w:qFormat="0"/>
    <w:lsdException w:name="HTML Bottom of Form" w:semiHidden="1" w:qFormat="0"/>
    <w:lsdException w:name="Normal (Web)" w:semiHidden="1" w:qFormat="0"/>
    <w:lsdException w:name="HTML Acronym" w:semiHidden="1" w:qFormat="0"/>
    <w:lsdException w:name="HTML Address" w:semiHidden="1" w:qFormat="0"/>
    <w:lsdException w:name="HTML Cite" w:semiHidden="1" w:qFormat="0"/>
    <w:lsdException w:name="HTML Code" w:semiHidden="1" w:qFormat="0"/>
    <w:lsdException w:name="HTML Definition" w:semiHidden="1" w:qFormat="0"/>
    <w:lsdException w:name="HTML Keyboard" w:semiHidden="1" w:qFormat="0"/>
    <w:lsdException w:name="HTML Preformatted" w:semiHidden="1" w:qFormat="0"/>
    <w:lsdException w:name="HTML Sample" w:semiHidden="1" w:qFormat="0"/>
    <w:lsdException w:name="HTML Typewriter" w:semiHidden="1" w:qFormat="0"/>
    <w:lsdException w:name="HTML Variable" w:semiHidden="1" w:qFormat="0"/>
    <w:lsdException w:name="annotation subject" w:semiHidden="1" w:qFormat="0"/>
    <w:lsdException w:name="No List" w:semiHidden="1" w:qFormat="0"/>
    <w:lsdException w:name="Outline List 1" w:semiHidden="1" w:qFormat="0"/>
    <w:lsdException w:name="Outline List 2" w:semiHidden="1" w:qFormat="0"/>
    <w:lsdException w:name="Outline List 3" w:semiHidden="1" w:qFormat="0"/>
    <w:lsdException w:name="Table Simple 1" w:semiHidden="1" w:qFormat="0"/>
    <w:lsdException w:name="Table Simple 2" w:semiHidden="1" w:qFormat="0"/>
    <w:lsdException w:name="Table Simple 3" w:semiHidden="1" w:qFormat="0"/>
    <w:lsdException w:name="Table Classic 1" w:semiHidden="1" w:qFormat="0"/>
    <w:lsdException w:name="Table Classic 2" w:semiHidden="1" w:qFormat="0"/>
    <w:lsdException w:name="Table Classic 3" w:semiHidden="1" w:qFormat="0"/>
    <w:lsdException w:name="Table Classic 4" w:semiHidden="1" w:qFormat="0"/>
    <w:lsdException w:name="Table Colorful 1" w:semiHidden="1" w:qFormat="0"/>
    <w:lsdException w:name="Table Colorful 2" w:semiHidden="1" w:qFormat="0"/>
    <w:lsdException w:name="Table Colorful 3" w:semiHidden="1" w:qFormat="0"/>
    <w:lsdException w:name="Table Columns 1" w:semiHidden="1" w:qFormat="0"/>
    <w:lsdException w:name="Table Columns 2" w:semiHidden="1" w:qFormat="0"/>
    <w:lsdException w:name="Table Columns 3" w:semiHidden="1" w:qFormat="0"/>
    <w:lsdException w:name="Table Columns 4" w:semiHidden="1" w:qFormat="0"/>
    <w:lsdException w:name="Table Columns 5" w:semiHidden="1" w:qFormat="0"/>
    <w:lsdException w:name="Table Grid 1" w:semiHidden="1" w:qFormat="0"/>
    <w:lsdException w:name="Table Grid 2" w:semiHidden="1" w:qFormat="0"/>
    <w:lsdException w:name="Table Grid 3" w:semiHidden="1" w:qFormat="0"/>
    <w:lsdException w:name="Table Grid 4" w:semiHidden="1" w:qFormat="0"/>
    <w:lsdException w:name="Table Grid 5" w:semiHidden="1" w:qFormat="0"/>
    <w:lsdException w:name="Table Grid 6" w:semiHidden="1" w:qFormat="0"/>
    <w:lsdException w:name="Table Grid 7" w:semiHidden="1" w:qFormat="0"/>
    <w:lsdException w:name="Table Grid 8" w:semiHidden="1" w:qFormat="0"/>
    <w:lsdException w:name="Table List 1" w:semiHidden="1" w:qFormat="0"/>
    <w:lsdException w:name="Table List 2" w:semiHidden="1" w:qFormat="0"/>
    <w:lsdException w:name="Table List 3" w:semiHidden="1" w:qFormat="0"/>
    <w:lsdException w:name="Table List 4" w:semiHidden="1" w:qFormat="0"/>
    <w:lsdException w:name="Table List 5" w:semiHidden="1" w:qFormat="0"/>
    <w:lsdException w:name="Table List 6" w:semiHidden="1" w:qFormat="0"/>
    <w:lsdException w:name="Table List 7" w:semiHidden="1" w:qFormat="0"/>
    <w:lsdException w:name="Table List 8" w:semiHidden="1" w:qFormat="0"/>
    <w:lsdException w:name="Table 3D effects 1" w:semiHidden="1" w:qFormat="0"/>
    <w:lsdException w:name="Table 3D effects 2" w:semiHidden="1" w:qFormat="0"/>
    <w:lsdException w:name="Table 3D effects 3" w:semiHidden="1" w:qFormat="0"/>
    <w:lsdException w:name="Table Contemporary" w:semiHidden="1" w:qFormat="0"/>
    <w:lsdException w:name="Table Elegant" w:semiHidden="1" w:qFormat="0"/>
    <w:lsdException w:name="Table Professional" w:semiHidden="1" w:qFormat="0"/>
    <w:lsdException w:name="Table Subtle 1" w:semiHidden="1" w:qFormat="0"/>
    <w:lsdException w:name="Table Subtle 2" w:semiHidden="1" w:qFormat="0"/>
    <w:lsdException w:name="Table Web 1" w:semiHidden="1" w:qFormat="0"/>
    <w:lsdException w:name="Table Web 2" w:semiHidden="1" w:qFormat="0"/>
    <w:lsdException w:name="Table Web 3" w:semiHidden="1" w:qFormat="0"/>
    <w:lsdException w:name="Balloon Text" w:semiHidden="1" w:qFormat="0"/>
    <w:lsdException w:name="Table Grid" w:uiPriority="59" w:unhideWhenUsed="0"/>
    <w:lsdException w:name="Table Theme" w:semiHidden="1" w:qFormat="0"/>
    <w:lsdException w:name="Placeholder Text" w:semiHidden="1" w:qFormat="0"/>
    <w:lsdException w:name="No Spacing" w:semiHidden="1" w:qFormat="0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qFormat="0"/>
    <w:lsdException w:name="List Paragraph" w:semiHidden="1" w:qFormat="0"/>
    <w:lsdException w:name="Quote" w:semiHidden="1" w:qFormat="0"/>
    <w:lsdException w:name="Intense Quote" w:semiHidden="1" w:qFormat="0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semiHidden="1" w:uiPriority="37" w:qFormat="0"/>
    <w:lsdException w:name="TOC Heading" w:semiHidden="1" w:uiPriority="39"/>
  </w:latentStyles>
  <w:style w:type="paragraph" w:default="1" w:styleId="a1">
    <w:name w:val="Normal"/>
    <w:qFormat/>
    <w:pPr>
      <w:spacing w:after="200" w:line="276" w:lineRule="auto"/>
    </w:pPr>
    <w:rPr>
      <w:rFonts w:ascii="微软雅黑" w:eastAsia="微软雅黑" w:hAnsi="微软雅黑" w:cstheme="minorBidi"/>
      <w:sz w:val="22"/>
      <w:szCs w:val="22"/>
      <w:lang w:eastAsia="en-US"/>
    </w:rPr>
  </w:style>
  <w:style w:type="paragraph" w:styleId="1">
    <w:name w:val="heading 1"/>
    <w:basedOn w:val="a1"/>
    <w:next w:val="a1"/>
    <w:link w:val="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Char"/>
    <w:uiPriority w:val="99"/>
    <w:unhideWhenUsed/>
    <w:qFormat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  <w:lang w:eastAsia="en-US"/>
    </w:rPr>
  </w:style>
  <w:style w:type="paragraph" w:styleId="32">
    <w:name w:val="List 3"/>
    <w:basedOn w:val="a1"/>
    <w:uiPriority w:val="99"/>
    <w:unhideWhenUsed/>
    <w:qFormat/>
    <w:pPr>
      <w:ind w:left="1080" w:hanging="360"/>
      <w:contextualSpacing/>
    </w:pPr>
  </w:style>
  <w:style w:type="paragraph" w:styleId="2">
    <w:name w:val="List Number 2"/>
    <w:basedOn w:val="a1"/>
    <w:uiPriority w:val="99"/>
    <w:unhideWhenUsed/>
    <w:qFormat/>
    <w:pPr>
      <w:numPr>
        <w:numId w:val="1"/>
      </w:numPr>
      <w:contextualSpacing/>
    </w:pPr>
  </w:style>
  <w:style w:type="paragraph" w:styleId="a">
    <w:name w:val="List Number"/>
    <w:basedOn w:val="a1"/>
    <w:autoRedefine/>
    <w:uiPriority w:val="99"/>
    <w:unhideWhenUsed/>
    <w:qFormat/>
    <w:pPr>
      <w:numPr>
        <w:numId w:val="2"/>
      </w:numPr>
      <w:contextualSpacing/>
    </w:pPr>
  </w:style>
  <w:style w:type="paragraph" w:styleId="a6">
    <w:name w:val="caption"/>
    <w:basedOn w:val="a1"/>
    <w:next w:val="a1"/>
    <w:autoRedefine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0">
    <w:name w:val="List Bullet"/>
    <w:basedOn w:val="a1"/>
    <w:autoRedefine/>
    <w:uiPriority w:val="99"/>
    <w:unhideWhenUsed/>
    <w:qFormat/>
    <w:pPr>
      <w:numPr>
        <w:numId w:val="3"/>
      </w:numPr>
      <w:contextualSpacing/>
    </w:pPr>
  </w:style>
  <w:style w:type="paragraph" w:styleId="a7">
    <w:name w:val="Salutation"/>
    <w:basedOn w:val="a1"/>
    <w:next w:val="a1"/>
    <w:uiPriority w:val="99"/>
    <w:unhideWhenUsed/>
    <w:qFormat/>
    <w:rPr>
      <w:rFonts w:ascii="Times New Roman" w:hAnsi="Times New Roman"/>
    </w:rPr>
  </w:style>
  <w:style w:type="paragraph" w:styleId="33">
    <w:name w:val="Body Text 3"/>
    <w:basedOn w:val="a1"/>
    <w:link w:val="3Char0"/>
    <w:autoRedefine/>
    <w:uiPriority w:val="99"/>
    <w:unhideWhenUsed/>
    <w:qFormat/>
    <w:pPr>
      <w:spacing w:after="120"/>
    </w:pPr>
    <w:rPr>
      <w:sz w:val="16"/>
      <w:szCs w:val="16"/>
    </w:rPr>
  </w:style>
  <w:style w:type="paragraph" w:styleId="30">
    <w:name w:val="List Bullet 3"/>
    <w:basedOn w:val="a1"/>
    <w:uiPriority w:val="99"/>
    <w:unhideWhenUsed/>
    <w:qFormat/>
    <w:pPr>
      <w:numPr>
        <w:numId w:val="4"/>
      </w:numPr>
      <w:contextualSpacing/>
    </w:pPr>
  </w:style>
  <w:style w:type="paragraph" w:styleId="a8">
    <w:name w:val="Body Text"/>
    <w:basedOn w:val="a1"/>
    <w:link w:val="Char0"/>
    <w:autoRedefine/>
    <w:uiPriority w:val="99"/>
    <w:unhideWhenUsed/>
    <w:qFormat/>
    <w:pPr>
      <w:spacing w:after="120"/>
    </w:pPr>
  </w:style>
  <w:style w:type="paragraph" w:styleId="3">
    <w:name w:val="List Number 3"/>
    <w:basedOn w:val="a1"/>
    <w:autoRedefine/>
    <w:uiPriority w:val="99"/>
    <w:unhideWhenUsed/>
    <w:qFormat/>
    <w:pPr>
      <w:numPr>
        <w:numId w:val="5"/>
      </w:numPr>
      <w:contextualSpacing/>
    </w:pPr>
  </w:style>
  <w:style w:type="paragraph" w:styleId="22">
    <w:name w:val="List 2"/>
    <w:basedOn w:val="a1"/>
    <w:uiPriority w:val="99"/>
    <w:unhideWhenUsed/>
    <w:qFormat/>
    <w:pPr>
      <w:ind w:left="720" w:hanging="360"/>
      <w:contextualSpacing/>
    </w:pPr>
  </w:style>
  <w:style w:type="paragraph" w:styleId="a9">
    <w:name w:val="List Continue"/>
    <w:basedOn w:val="a1"/>
    <w:uiPriority w:val="99"/>
    <w:unhideWhenUsed/>
    <w:qFormat/>
    <w:pPr>
      <w:spacing w:after="120"/>
      <w:ind w:left="360"/>
      <w:contextualSpacing/>
    </w:pPr>
  </w:style>
  <w:style w:type="paragraph" w:styleId="20">
    <w:name w:val="List Bullet 2"/>
    <w:basedOn w:val="a1"/>
    <w:uiPriority w:val="99"/>
    <w:unhideWhenUsed/>
    <w:qFormat/>
    <w:pPr>
      <w:numPr>
        <w:numId w:val="6"/>
      </w:numPr>
      <w:contextualSpacing/>
    </w:pPr>
  </w:style>
  <w:style w:type="paragraph" w:styleId="aa">
    <w:name w:val="footer"/>
    <w:basedOn w:val="a1"/>
    <w:link w:val="Char1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b">
    <w:name w:val="header"/>
    <w:basedOn w:val="a1"/>
    <w:link w:val="Char2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c">
    <w:name w:val="Subtitle"/>
    <w:basedOn w:val="a1"/>
    <w:next w:val="a1"/>
    <w:link w:val="Char3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"/>
    <w:basedOn w:val="a1"/>
    <w:autoRedefine/>
    <w:uiPriority w:val="99"/>
    <w:unhideWhenUsed/>
    <w:qFormat/>
    <w:pPr>
      <w:ind w:left="360" w:hanging="360"/>
      <w:contextualSpacing/>
    </w:pPr>
  </w:style>
  <w:style w:type="paragraph" w:styleId="23">
    <w:name w:val="Body Text 2"/>
    <w:basedOn w:val="a1"/>
    <w:link w:val="2Char0"/>
    <w:autoRedefine/>
    <w:uiPriority w:val="99"/>
    <w:unhideWhenUsed/>
    <w:qFormat/>
    <w:pPr>
      <w:spacing w:after="120" w:line="480" w:lineRule="auto"/>
    </w:pPr>
  </w:style>
  <w:style w:type="paragraph" w:styleId="24">
    <w:name w:val="List Continue 2"/>
    <w:basedOn w:val="a1"/>
    <w:autoRedefine/>
    <w:uiPriority w:val="99"/>
    <w:unhideWhenUsed/>
    <w:qFormat/>
    <w:pPr>
      <w:spacing w:after="120"/>
      <w:ind w:left="720"/>
      <w:contextualSpacing/>
    </w:pPr>
  </w:style>
  <w:style w:type="paragraph" w:styleId="34">
    <w:name w:val="List Continue 3"/>
    <w:basedOn w:val="a1"/>
    <w:autoRedefine/>
    <w:uiPriority w:val="99"/>
    <w:unhideWhenUsed/>
    <w:qFormat/>
    <w:pPr>
      <w:spacing w:after="120"/>
      <w:ind w:left="1080"/>
      <w:contextualSpacing/>
    </w:pPr>
  </w:style>
  <w:style w:type="paragraph" w:styleId="ae">
    <w:name w:val="Title"/>
    <w:basedOn w:val="a1"/>
    <w:next w:val="a1"/>
    <w:link w:val="Char4"/>
    <w:autoRedefine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">
    <w:name w:val="Table Grid"/>
    <w:basedOn w:val="a3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Light Shading"/>
    <w:basedOn w:val="a3"/>
    <w:autoRedefine/>
    <w:uiPriority w:val="60"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autoRedefine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autoRedefine/>
    <w:uiPriority w:val="60"/>
    <w:qFormat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autoRedefine/>
    <w:uiPriority w:val="60"/>
    <w:qFormat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autoRedefine/>
    <w:uiPriority w:val="60"/>
    <w:qFormat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autoRedefine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autoRedefine/>
    <w:uiPriority w:val="60"/>
    <w:qFormat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1">
    <w:name w:val="Light List"/>
    <w:basedOn w:val="a3"/>
    <w:autoRedefine/>
    <w:uiPriority w:val="61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autoRedefine/>
    <w:uiPriority w:val="61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autoRedefine/>
    <w:uiPriority w:val="61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autoRedefine/>
    <w:uiPriority w:val="61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autoRedefine/>
    <w:uiPriority w:val="61"/>
    <w:qFormat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autoRedefine/>
    <w:uiPriority w:val="6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autoRedefine/>
    <w:uiPriority w:val="61"/>
    <w:qFormat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2">
    <w:name w:val="Light Grid"/>
    <w:basedOn w:val="a3"/>
    <w:autoRedefine/>
    <w:uiPriority w:val="62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autoRedefine/>
    <w:uiPriority w:val="62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autoRedefine/>
    <w:uiPriority w:val="62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autoRedefine/>
    <w:uiPriority w:val="62"/>
    <w:qFormat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autoRedefine/>
    <w:uiPriority w:val="62"/>
    <w:qFormat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autoRedefine/>
    <w:uiPriority w:val="62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autoRedefine/>
    <w:uiPriority w:val="62"/>
    <w:qFormat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0">
    <w:name w:val="Medium Shading 1"/>
    <w:basedOn w:val="a3"/>
    <w:autoRedefine/>
    <w:uiPriority w:val="63"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autoRedefine/>
    <w:uiPriority w:val="63"/>
    <w:qFormat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autoRedefine/>
    <w:uiPriority w:val="63"/>
    <w:qFormat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autoRedefine/>
    <w:uiPriority w:val="63"/>
    <w:qFormat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autoRedefine/>
    <w:uiPriority w:val="63"/>
    <w:qFormat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qFormat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autoRedefine/>
    <w:uiPriority w:val="63"/>
    <w:qFormat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autoRedefine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autoRedefine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autoRedefine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autoRedefine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autoRedefine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autoRedefine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autoRedefine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autoRedefine/>
    <w:uiPriority w:val="65"/>
    <w:qFormat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autoRedefine/>
    <w:uiPriority w:val="65"/>
    <w:qFormat/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autoRedefine/>
    <w:uiPriority w:val="65"/>
    <w:qFormat/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autoRedefine/>
    <w:uiPriority w:val="65"/>
    <w:qFormat/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autoRedefine/>
    <w:uiPriority w:val="65"/>
    <w:qFormat/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autoRedefine/>
    <w:uiPriority w:val="65"/>
    <w:qFormat/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autoRedefine/>
    <w:uiPriority w:val="65"/>
    <w:qFormat/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autoRedefine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autoRedefine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autoRedefine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autoRedefine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autoRedefine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autoRedefine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autoRedefine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autoRedefine/>
    <w:uiPriority w:val="67"/>
    <w:qFormat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autoRedefine/>
    <w:uiPriority w:val="67"/>
    <w:qFormat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autoRedefine/>
    <w:uiPriority w:val="67"/>
    <w:qFormat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autoRedefine/>
    <w:uiPriority w:val="67"/>
    <w:qFormat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autoRedefine/>
    <w:uiPriority w:val="67"/>
    <w:qFormat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autoRedefine/>
    <w:uiPriority w:val="67"/>
    <w:qFormat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autoRedefine/>
    <w:uiPriority w:val="67"/>
    <w:qFormat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autoRedefine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autoRedefine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autoRedefine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autoRedefine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autoRedefine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autoRedefine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autoRedefine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autoRedefine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autoRedefine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autoRedefine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autoRedefine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autoRedefine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autoRedefine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autoRedefine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af3">
    <w:name w:val="Dark List"/>
    <w:basedOn w:val="a3"/>
    <w:autoRedefine/>
    <w:uiPriority w:val="70"/>
    <w:qFormat/>
    <w:rPr>
      <w:color w:val="FFFFFF" w:themeColor="background1"/>
    </w:rPr>
    <w:tblPr/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autoRedefine/>
    <w:uiPriority w:val="70"/>
    <w:qFormat/>
    <w:rPr>
      <w:color w:val="FFFFFF" w:themeColor="background1"/>
    </w:rPr>
    <w:tblPr/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autoRedefine/>
    <w:uiPriority w:val="70"/>
    <w:qFormat/>
    <w:rPr>
      <w:color w:val="FFFFFF" w:themeColor="background1"/>
    </w:rPr>
    <w:tblPr/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autoRedefine/>
    <w:uiPriority w:val="70"/>
    <w:qFormat/>
    <w:rPr>
      <w:color w:val="FFFFFF" w:themeColor="background1"/>
    </w:rPr>
    <w:tblPr/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autoRedefine/>
    <w:uiPriority w:val="70"/>
    <w:qFormat/>
    <w:rPr>
      <w:color w:val="FFFFFF" w:themeColor="background1"/>
    </w:rPr>
    <w:tblPr/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autoRedefine/>
    <w:uiPriority w:val="70"/>
    <w:qFormat/>
    <w:rPr>
      <w:color w:val="FFFFFF" w:themeColor="background1"/>
    </w:rPr>
    <w:tblPr/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autoRedefine/>
    <w:uiPriority w:val="70"/>
    <w:qFormat/>
    <w:rPr>
      <w:color w:val="FFFFFF" w:themeColor="background1"/>
    </w:rPr>
    <w:tblPr/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4">
    <w:name w:val="Colorful Shading"/>
    <w:basedOn w:val="a3"/>
    <w:autoRedefine/>
    <w:uiPriority w:val="71"/>
    <w:qFormat/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autoRedefine/>
    <w:uiPriority w:val="71"/>
    <w:qFormat/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autoRedefine/>
    <w:uiPriority w:val="71"/>
    <w:qFormat/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autoRedefine/>
    <w:uiPriority w:val="71"/>
    <w:qFormat/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autoRedefine/>
    <w:uiPriority w:val="71"/>
    <w:qFormat/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autoRedefine/>
    <w:uiPriority w:val="71"/>
    <w:qFormat/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autoRedefine/>
    <w:uiPriority w:val="71"/>
    <w:qFormat/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5">
    <w:name w:val="Colorful List"/>
    <w:basedOn w:val="a3"/>
    <w:autoRedefine/>
    <w:uiPriority w:val="72"/>
    <w:qFormat/>
    <w:rPr>
      <w:color w:val="000000" w:themeColor="text1"/>
    </w:rPr>
    <w:tblPr/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autoRedefine/>
    <w:uiPriority w:val="72"/>
    <w:qFormat/>
    <w:rPr>
      <w:color w:val="000000" w:themeColor="text1"/>
    </w:rPr>
    <w:tblPr/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autoRedefine/>
    <w:uiPriority w:val="72"/>
    <w:qFormat/>
    <w:rPr>
      <w:color w:val="000000" w:themeColor="text1"/>
    </w:rPr>
    <w:tblPr/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qFormat/>
    <w:rPr>
      <w:color w:val="000000" w:themeColor="text1"/>
    </w:rPr>
    <w:tblPr/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qFormat/>
    <w:rPr>
      <w:color w:val="000000" w:themeColor="text1"/>
    </w:rPr>
    <w:tblPr/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qFormat/>
    <w:rPr>
      <w:color w:val="000000" w:themeColor="text1"/>
    </w:rPr>
    <w:tblPr/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autoRedefine/>
    <w:uiPriority w:val="72"/>
    <w:qFormat/>
    <w:rPr>
      <w:color w:val="000000" w:themeColor="text1"/>
    </w:rPr>
    <w:tblPr/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6">
    <w:name w:val="Colorful Grid"/>
    <w:basedOn w:val="a3"/>
    <w:autoRedefine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autoRedefine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autoRedefine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autoRedefine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qFormat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7">
    <w:name w:val="Strong"/>
    <w:basedOn w:val="a2"/>
    <w:autoRedefine/>
    <w:uiPriority w:val="22"/>
    <w:qFormat/>
    <w:rPr>
      <w:b/>
      <w:bCs/>
    </w:rPr>
  </w:style>
  <w:style w:type="character" w:styleId="af8">
    <w:name w:val="Emphasis"/>
    <w:basedOn w:val="a2"/>
    <w:autoRedefine/>
    <w:uiPriority w:val="20"/>
    <w:qFormat/>
    <w:rPr>
      <w:i/>
      <w:iCs/>
    </w:rPr>
  </w:style>
  <w:style w:type="character" w:styleId="af9">
    <w:name w:val="Hyperlink"/>
    <w:basedOn w:val="a2"/>
    <w:uiPriority w:val="99"/>
    <w:semiHidden/>
    <w:unhideWhenUsed/>
    <w:rPr>
      <w:color w:val="0000FF"/>
      <w:u w:val="single"/>
    </w:rPr>
  </w:style>
  <w:style w:type="character" w:customStyle="1" w:styleId="Char2">
    <w:name w:val="页眉 Char"/>
    <w:basedOn w:val="a2"/>
    <w:link w:val="ab"/>
    <w:autoRedefine/>
    <w:uiPriority w:val="99"/>
    <w:qFormat/>
  </w:style>
  <w:style w:type="character" w:customStyle="1" w:styleId="Char1">
    <w:name w:val="页脚 Char"/>
    <w:basedOn w:val="a2"/>
    <w:link w:val="aa"/>
    <w:autoRedefine/>
    <w:uiPriority w:val="99"/>
    <w:qFormat/>
  </w:style>
  <w:style w:type="paragraph" w:customStyle="1" w:styleId="13">
    <w:name w:val="无间隔1"/>
    <w:autoRedefine/>
    <w:uiPriority w:val="1"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1Char">
    <w:name w:val="标题 1 Char"/>
    <w:basedOn w:val="a2"/>
    <w:link w:val="1"/>
    <w:autoRedefine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autoRedefine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har4">
    <w:name w:val="标题 Char"/>
    <w:basedOn w:val="a2"/>
    <w:link w:val="ae"/>
    <w:autoRedefine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2"/>
    <w:link w:val="ac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4">
    <w:name w:val="列出段落1"/>
    <w:basedOn w:val="a1"/>
    <w:autoRedefine/>
    <w:uiPriority w:val="34"/>
    <w:qFormat/>
    <w:pPr>
      <w:ind w:left="720"/>
      <w:contextualSpacing/>
    </w:pPr>
  </w:style>
  <w:style w:type="character" w:customStyle="1" w:styleId="Char0">
    <w:name w:val="正文文本 Char"/>
    <w:basedOn w:val="a2"/>
    <w:link w:val="a8"/>
    <w:uiPriority w:val="99"/>
    <w:qFormat/>
  </w:style>
  <w:style w:type="character" w:customStyle="1" w:styleId="2Char0">
    <w:name w:val="正文文本 2 Char"/>
    <w:basedOn w:val="a2"/>
    <w:link w:val="23"/>
    <w:uiPriority w:val="99"/>
    <w:qFormat/>
  </w:style>
  <w:style w:type="character" w:customStyle="1" w:styleId="3Char0">
    <w:name w:val="正文文本 3 Char"/>
    <w:basedOn w:val="a2"/>
    <w:link w:val="33"/>
    <w:autoRedefine/>
    <w:uiPriority w:val="99"/>
    <w:qFormat/>
    <w:rPr>
      <w:sz w:val="16"/>
      <w:szCs w:val="16"/>
    </w:rPr>
  </w:style>
  <w:style w:type="character" w:customStyle="1" w:styleId="Char">
    <w:name w:val="宏文本 Char"/>
    <w:basedOn w:val="a2"/>
    <w:link w:val="a5"/>
    <w:autoRedefine/>
    <w:uiPriority w:val="99"/>
    <w:qFormat/>
    <w:rPr>
      <w:rFonts w:ascii="Courier" w:hAnsi="Courier"/>
      <w:sz w:val="20"/>
      <w:szCs w:val="20"/>
    </w:rPr>
  </w:style>
  <w:style w:type="paragraph" w:customStyle="1" w:styleId="15">
    <w:name w:val="引用1"/>
    <w:basedOn w:val="a1"/>
    <w:next w:val="a1"/>
    <w:link w:val="QuoteChar"/>
    <w:autoRedefine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a2"/>
    <w:link w:val="15"/>
    <w:uiPriority w:val="29"/>
    <w:qFormat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autoRedefine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Char">
    <w:name w:val="标题 6 Char"/>
    <w:basedOn w:val="a2"/>
    <w:link w:val="6"/>
    <w:autoRedefine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Char">
    <w:name w:val="标题 7 Char"/>
    <w:basedOn w:val="a2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autoRedefine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6">
    <w:name w:val="明显引用1"/>
    <w:basedOn w:val="a1"/>
    <w:next w:val="a1"/>
    <w:link w:val="IntenseQuoteChar"/>
    <w:autoRedefine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a2"/>
    <w:link w:val="16"/>
    <w:uiPriority w:val="30"/>
    <w:qFormat/>
    <w:rPr>
      <w:b/>
      <w:bCs/>
      <w:i/>
      <w:iCs/>
      <w:color w:val="4F81BD" w:themeColor="accent1"/>
    </w:rPr>
  </w:style>
  <w:style w:type="character" w:customStyle="1" w:styleId="17">
    <w:name w:val="不明显强调1"/>
    <w:basedOn w:val="a2"/>
    <w:uiPriority w:val="19"/>
    <w:qFormat/>
    <w:rPr>
      <w:i/>
      <w:iCs/>
      <w:color w:val="7F7F7F" w:themeColor="text1" w:themeTint="80"/>
    </w:rPr>
  </w:style>
  <w:style w:type="character" w:customStyle="1" w:styleId="18">
    <w:name w:val="明显强调1"/>
    <w:basedOn w:val="a2"/>
    <w:uiPriority w:val="21"/>
    <w:qFormat/>
    <w:rPr>
      <w:b/>
      <w:bCs/>
      <w:i/>
      <w:iCs/>
      <w:color w:val="4F81BD" w:themeColor="accent1"/>
    </w:rPr>
  </w:style>
  <w:style w:type="character" w:customStyle="1" w:styleId="19">
    <w:name w:val="不明显参考1"/>
    <w:basedOn w:val="a2"/>
    <w:uiPriority w:val="31"/>
    <w:qFormat/>
    <w:rPr>
      <w:smallCaps/>
      <w:color w:val="C0504D" w:themeColor="accent2"/>
      <w:u w:val="single"/>
    </w:rPr>
  </w:style>
  <w:style w:type="character" w:customStyle="1" w:styleId="1a">
    <w:name w:val="明显参考1"/>
    <w:basedOn w:val="a2"/>
    <w:autoRedefine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b">
    <w:name w:val="书籍标题1"/>
    <w:basedOn w:val="a2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1"/>
    <w:uiPriority w:val="39"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shrj</cp:lastModifiedBy>
  <cp:revision>2</cp:revision>
  <cp:lastPrinted>2024-04-02T01:56:00Z</cp:lastPrinted>
  <dcterms:created xsi:type="dcterms:W3CDTF">2024-04-03T00:39:00Z</dcterms:created>
  <dcterms:modified xsi:type="dcterms:W3CDTF">2024-04-03T00:39:00Z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4ABF30D464294DC3B417E395FB052776_13</vt:lpwstr>
  </property>
</Properties>
</file>